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C1D37" w14:textId="77777777" w:rsidR="00417442" w:rsidRPr="00EB229D" w:rsidRDefault="00417442" w:rsidP="00417442">
      <w:pPr>
        <w:pStyle w:val="afa"/>
        <w:ind w:firstLineChars="0" w:firstLine="0"/>
        <w:rPr>
          <w:rFonts w:hAnsi="宋体"/>
          <w:sz w:val="21"/>
          <w:szCs w:val="21"/>
        </w:rPr>
      </w:pPr>
      <w:r w:rsidRPr="00EB229D">
        <w:rPr>
          <w:rFonts w:hAnsi="宋体" w:hint="eastAsia"/>
          <w:sz w:val="21"/>
          <w:szCs w:val="21"/>
        </w:rPr>
        <w:t>附件</w:t>
      </w:r>
    </w:p>
    <w:p w14:paraId="2A598F23" w14:textId="77777777" w:rsidR="00417442" w:rsidRPr="00EB229D" w:rsidRDefault="00417442" w:rsidP="00417442">
      <w:pPr>
        <w:pStyle w:val="afa"/>
        <w:ind w:firstLineChars="0" w:firstLine="0"/>
        <w:jc w:val="center"/>
        <w:rPr>
          <w:rFonts w:hAnsi="宋体"/>
          <w:sz w:val="21"/>
          <w:szCs w:val="21"/>
        </w:rPr>
      </w:pPr>
      <w:r w:rsidRPr="00EB229D">
        <w:rPr>
          <w:rFonts w:hAnsi="宋体" w:hint="eastAsia"/>
          <w:b/>
          <w:bCs/>
          <w:sz w:val="21"/>
          <w:szCs w:val="21"/>
        </w:rPr>
        <w:t>竞争性</w:t>
      </w:r>
      <w:r>
        <w:rPr>
          <w:rFonts w:hAnsi="宋体" w:hint="eastAsia"/>
          <w:b/>
          <w:bCs/>
          <w:sz w:val="21"/>
          <w:szCs w:val="21"/>
        </w:rPr>
        <w:t>谈判</w:t>
      </w:r>
      <w:r w:rsidRPr="00EB229D">
        <w:rPr>
          <w:rFonts w:hAnsi="宋体" w:hint="eastAsia"/>
          <w:b/>
          <w:bCs/>
          <w:sz w:val="21"/>
          <w:szCs w:val="21"/>
        </w:rPr>
        <w:t>文件领取登记表</w:t>
      </w:r>
    </w:p>
    <w:p w14:paraId="48D5087B" w14:textId="77777777" w:rsidR="00417442" w:rsidRPr="00EB229D" w:rsidRDefault="00417442" w:rsidP="00E8456D">
      <w:r w:rsidRPr="00EB229D">
        <w:rPr>
          <w:rFonts w:hint="eastAsia"/>
        </w:rPr>
        <w:t>项目编号：</w:t>
      </w:r>
    </w:p>
    <w:p w14:paraId="2FB33D90" w14:textId="77777777" w:rsidR="00417442" w:rsidRPr="00EB229D" w:rsidRDefault="00417442" w:rsidP="00E8456D">
      <w:r w:rsidRPr="00EB229D">
        <w:rPr>
          <w:rFonts w:hint="eastAsia"/>
        </w:rPr>
        <w:t>项目名称：</w:t>
      </w:r>
    </w:p>
    <w:tbl>
      <w:tblPr>
        <w:tblW w:w="0" w:type="auto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2"/>
        <w:gridCol w:w="4317"/>
      </w:tblGrid>
      <w:tr w:rsidR="00417442" w:rsidRPr="00EB229D" w14:paraId="5A2E8D0F" w14:textId="77777777" w:rsidTr="00417442">
        <w:trPr>
          <w:trHeight w:val="1203"/>
          <w:tblCellSpacing w:w="0" w:type="dxa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4D7FDA" w14:textId="77777777" w:rsidR="00417442" w:rsidRPr="00EB229D" w:rsidRDefault="00417442" w:rsidP="00E8456D">
            <w:pPr>
              <w:rPr>
                <w:lang w:val="zh-CN"/>
              </w:rPr>
            </w:pPr>
            <w:r w:rsidRPr="00EB229D">
              <w:rPr>
                <w:rFonts w:hint="eastAsia"/>
              </w:rPr>
              <w:t>投标</w:t>
            </w:r>
            <w:r>
              <w:rPr>
                <w:rFonts w:hint="eastAsia"/>
              </w:rPr>
              <w:t>供应商</w:t>
            </w:r>
            <w:r w:rsidRPr="00EB229D">
              <w:rPr>
                <w:rFonts w:hint="eastAsia"/>
              </w:rPr>
              <w:t xml:space="preserve">名称： </w:t>
            </w:r>
          </w:p>
        </w:tc>
      </w:tr>
      <w:tr w:rsidR="00417442" w:rsidRPr="00EB229D" w14:paraId="0F37384E" w14:textId="77777777" w:rsidTr="00417442">
        <w:trPr>
          <w:trHeight w:val="1175"/>
          <w:tblCellSpacing w:w="0" w:type="dxa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E66180" w14:textId="77777777" w:rsidR="00417442" w:rsidRPr="00EB229D" w:rsidRDefault="00417442" w:rsidP="00E8456D">
            <w:pPr>
              <w:rPr>
                <w:lang w:val="zh-CN"/>
              </w:rPr>
            </w:pPr>
            <w:r w:rsidRPr="00EB229D">
              <w:rPr>
                <w:rFonts w:hint="eastAsia"/>
              </w:rPr>
              <w:t>统一信用代码：</w:t>
            </w:r>
          </w:p>
        </w:tc>
      </w:tr>
      <w:tr w:rsidR="00417442" w:rsidRPr="00EB229D" w14:paraId="11784036" w14:textId="77777777" w:rsidTr="00417442">
        <w:trPr>
          <w:trHeight w:val="1146"/>
          <w:tblCellSpacing w:w="0" w:type="dxa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77C2C7" w14:textId="77777777" w:rsidR="00417442" w:rsidRPr="00EB229D" w:rsidRDefault="00417442" w:rsidP="00E8456D">
            <w:pPr>
              <w:rPr>
                <w:lang w:val="zh-CN"/>
              </w:rPr>
            </w:pPr>
            <w:r w:rsidRPr="00EB229D">
              <w:rPr>
                <w:rFonts w:hint="eastAsia"/>
              </w:rPr>
              <w:t>投标</w:t>
            </w:r>
            <w:r>
              <w:rPr>
                <w:rFonts w:hint="eastAsia"/>
              </w:rPr>
              <w:t>供应商</w:t>
            </w:r>
            <w:r w:rsidRPr="00EB229D">
              <w:rPr>
                <w:rFonts w:hint="eastAsia"/>
              </w:rPr>
              <w:t>地址:</w:t>
            </w:r>
          </w:p>
        </w:tc>
      </w:tr>
      <w:tr w:rsidR="00417442" w:rsidRPr="00EB229D" w14:paraId="46678985" w14:textId="77777777" w:rsidTr="00417442">
        <w:trPr>
          <w:trHeight w:val="1146"/>
          <w:tblCellSpacing w:w="0" w:type="dxa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440B04" w14:textId="77777777" w:rsidR="00417442" w:rsidRPr="00EB229D" w:rsidRDefault="00417442" w:rsidP="00E8456D">
            <w:pPr>
              <w:rPr>
                <w:lang w:val="zh-CN"/>
              </w:rPr>
            </w:pPr>
            <w:r w:rsidRPr="00EB229D">
              <w:rPr>
                <w:rFonts w:hint="eastAsia"/>
              </w:rPr>
              <w:t>资质等级</w:t>
            </w:r>
            <w:r>
              <w:rPr>
                <w:rFonts w:hint="eastAsia"/>
              </w:rPr>
              <w:t>（如有）</w:t>
            </w:r>
            <w:r w:rsidRPr="00EB229D">
              <w:rPr>
                <w:rFonts w:hint="eastAsia"/>
              </w:rPr>
              <w:t>：</w:t>
            </w:r>
          </w:p>
        </w:tc>
      </w:tr>
      <w:tr w:rsidR="00417442" w:rsidRPr="00EB229D" w14:paraId="3DB72DEC" w14:textId="77777777" w:rsidTr="00417442">
        <w:trPr>
          <w:trHeight w:val="1175"/>
          <w:tblCellSpacing w:w="0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390D5" w14:textId="77777777" w:rsidR="00417442" w:rsidRPr="00EB229D" w:rsidRDefault="00417442" w:rsidP="00E8456D">
            <w:pPr>
              <w:rPr>
                <w:lang w:val="zh-CN"/>
              </w:rPr>
            </w:pPr>
            <w:r w:rsidRPr="00EB229D">
              <w:rPr>
                <w:rFonts w:hint="eastAsia"/>
              </w:rPr>
              <w:t>法人或授权代表姓名：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A7E2DE" w14:textId="77777777" w:rsidR="00417442" w:rsidRPr="00EB229D" w:rsidRDefault="00417442" w:rsidP="00E8456D">
            <w:pPr>
              <w:rPr>
                <w:lang w:val="zh-CN"/>
              </w:rPr>
            </w:pPr>
            <w:r w:rsidRPr="00EB229D">
              <w:rPr>
                <w:rFonts w:hint="eastAsia"/>
              </w:rPr>
              <w:t>移动电话：</w:t>
            </w:r>
          </w:p>
        </w:tc>
      </w:tr>
      <w:tr w:rsidR="00417442" w:rsidRPr="00EB229D" w14:paraId="48E1D174" w14:textId="77777777" w:rsidTr="00417442">
        <w:trPr>
          <w:trHeight w:val="1175"/>
          <w:tblCellSpacing w:w="0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699751" w14:textId="77777777" w:rsidR="00417442" w:rsidRPr="00EB229D" w:rsidRDefault="00417442" w:rsidP="00E8456D">
            <w:pPr>
              <w:rPr>
                <w:lang w:val="zh-CN"/>
              </w:rPr>
            </w:pPr>
            <w:r w:rsidRPr="00EB229D">
              <w:rPr>
                <w:rFonts w:hint="eastAsia"/>
              </w:rPr>
              <w:t>传真：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DEDD6F" w14:textId="77777777" w:rsidR="00417442" w:rsidRPr="00EB229D" w:rsidRDefault="00417442" w:rsidP="00E8456D">
            <w:pPr>
              <w:rPr>
                <w:lang w:val="zh-CN"/>
              </w:rPr>
            </w:pPr>
            <w:r w:rsidRPr="00EB229D">
              <w:rPr>
                <w:rFonts w:hint="eastAsia"/>
              </w:rPr>
              <w:t>电子邮箱：</w:t>
            </w:r>
          </w:p>
        </w:tc>
      </w:tr>
      <w:tr w:rsidR="00417442" w:rsidRPr="00EB229D" w14:paraId="4F1A32EB" w14:textId="77777777" w:rsidTr="00417442">
        <w:trPr>
          <w:trHeight w:val="1203"/>
          <w:tblCellSpacing w:w="0" w:type="dxa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D18B9" w14:textId="77777777" w:rsidR="00417442" w:rsidRPr="00EB229D" w:rsidRDefault="00417442" w:rsidP="00AC35BD">
            <w:pPr>
              <w:rPr>
                <w:lang w:val="zh-CN"/>
              </w:rPr>
            </w:pPr>
            <w:r w:rsidRPr="00EB229D">
              <w:rPr>
                <w:rFonts w:hint="eastAsia"/>
              </w:rPr>
              <w:t>领取竞争性</w:t>
            </w:r>
            <w:r w:rsidR="00AC35BD">
              <w:rPr>
                <w:rFonts w:hint="eastAsia"/>
              </w:rPr>
              <w:t>谈判</w:t>
            </w:r>
            <w:r w:rsidRPr="00EB229D">
              <w:rPr>
                <w:rFonts w:hint="eastAsia"/>
              </w:rPr>
              <w:t>文件时间：    年    月   日  </w:t>
            </w:r>
          </w:p>
        </w:tc>
      </w:tr>
      <w:tr w:rsidR="00417442" w:rsidRPr="00EB229D" w14:paraId="7A2E82AD" w14:textId="77777777" w:rsidTr="00417442">
        <w:trPr>
          <w:trHeight w:val="1203"/>
          <w:tblCellSpacing w:w="0" w:type="dxa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2046AD" w14:textId="77777777" w:rsidR="00417442" w:rsidRPr="00EB229D" w:rsidRDefault="00417442" w:rsidP="00E8456D">
            <w:pPr>
              <w:rPr>
                <w:lang w:val="zh-CN"/>
              </w:rPr>
            </w:pPr>
            <w:r w:rsidRPr="00EB229D">
              <w:rPr>
                <w:rFonts w:hint="eastAsia"/>
              </w:rPr>
              <w:t>投标</w:t>
            </w:r>
            <w:r>
              <w:rPr>
                <w:rFonts w:hint="eastAsia"/>
              </w:rPr>
              <w:t>供应商</w:t>
            </w:r>
            <w:r w:rsidRPr="00EB229D">
              <w:rPr>
                <w:rFonts w:hint="eastAsia"/>
              </w:rPr>
              <w:t xml:space="preserve">须知: </w:t>
            </w:r>
          </w:p>
          <w:p w14:paraId="60442480" w14:textId="77777777" w:rsidR="00417442" w:rsidRPr="00EB229D" w:rsidRDefault="00417442" w:rsidP="00E8456D">
            <w:r w:rsidRPr="00EB229D">
              <w:rPr>
                <w:rFonts w:hint="eastAsia"/>
              </w:rPr>
              <w:t>1、投标</w:t>
            </w:r>
            <w:r>
              <w:rPr>
                <w:rFonts w:hint="eastAsia"/>
              </w:rPr>
              <w:t>供应商</w:t>
            </w:r>
            <w:r w:rsidRPr="00EB229D">
              <w:rPr>
                <w:rFonts w:hint="eastAsia"/>
              </w:rPr>
              <w:t>在参与本次招标活动时须按竞争性</w:t>
            </w:r>
            <w:r>
              <w:rPr>
                <w:rFonts w:hint="eastAsia"/>
              </w:rPr>
              <w:t>谈判</w:t>
            </w:r>
            <w:r w:rsidRPr="00EB229D">
              <w:rPr>
                <w:rFonts w:hint="eastAsia"/>
              </w:rPr>
              <w:t>文件的要求提供相关资料，并对所提供资料的真实、完整、合法和有效性负责；</w:t>
            </w:r>
          </w:p>
          <w:p w14:paraId="3139318C" w14:textId="0D6F1CA4" w:rsidR="00417442" w:rsidRPr="00EB229D" w:rsidRDefault="00417442" w:rsidP="00AC35BD">
            <w:pPr>
              <w:rPr>
                <w:lang w:val="zh-CN"/>
              </w:rPr>
            </w:pPr>
            <w:r w:rsidRPr="00EB229D">
              <w:rPr>
                <w:rFonts w:hint="eastAsia"/>
              </w:rPr>
              <w:t>2、为在发生变更时能及时的通知各投标</w:t>
            </w:r>
            <w:r>
              <w:rPr>
                <w:rFonts w:hint="eastAsia"/>
              </w:rPr>
              <w:t>供应商</w:t>
            </w:r>
            <w:r w:rsidRPr="00EB229D">
              <w:rPr>
                <w:rFonts w:hint="eastAsia"/>
              </w:rPr>
              <w:t>，请投标</w:t>
            </w:r>
            <w:r>
              <w:rPr>
                <w:rFonts w:hint="eastAsia"/>
              </w:rPr>
              <w:t>供应</w:t>
            </w:r>
            <w:proofErr w:type="gramStart"/>
            <w:r>
              <w:rPr>
                <w:rFonts w:hint="eastAsia"/>
              </w:rPr>
              <w:t>商</w:t>
            </w:r>
            <w:r w:rsidRPr="00EB229D">
              <w:rPr>
                <w:rFonts w:hint="eastAsia"/>
              </w:rPr>
              <w:t>认真</w:t>
            </w:r>
            <w:proofErr w:type="gramEnd"/>
            <w:r w:rsidRPr="00EB229D">
              <w:rPr>
                <w:rFonts w:hint="eastAsia"/>
              </w:rPr>
              <w:t>填写此表，并于</w:t>
            </w:r>
            <w:r w:rsidRPr="00417442">
              <w:rPr>
                <w:rFonts w:hint="eastAsia"/>
                <w:color w:val="FF0000"/>
              </w:rPr>
              <w:t>2024年5月</w:t>
            </w:r>
            <w:r w:rsidR="00FF43A7">
              <w:rPr>
                <w:rFonts w:hint="eastAsia"/>
                <w:color w:val="FF0000"/>
              </w:rPr>
              <w:t>10</w:t>
            </w:r>
            <w:r w:rsidRPr="00417442">
              <w:rPr>
                <w:rFonts w:hint="eastAsia"/>
                <w:color w:val="FF0000"/>
              </w:rPr>
              <w:t>日23时59分</w:t>
            </w:r>
            <w:r w:rsidRPr="00EB229D">
              <w:rPr>
                <w:rFonts w:hint="eastAsia"/>
              </w:rPr>
              <w:t>前发送至指定邮箱270505850@qq.com。供应商如未填写此表或未发送至指定邮箱，其递交的投标文件无效。</w:t>
            </w:r>
          </w:p>
        </w:tc>
      </w:tr>
    </w:tbl>
    <w:p w14:paraId="1C5B9D37" w14:textId="77777777" w:rsidR="00B0247F" w:rsidRPr="00147BA8" w:rsidRDefault="00B0247F" w:rsidP="00897961"/>
    <w:sectPr w:rsidR="00B0247F" w:rsidRPr="00147BA8" w:rsidSect="007A1B9F">
      <w:headerReference w:type="default" r:id="rId8"/>
      <w:footerReference w:type="default" r:id="rId9"/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32950" w14:textId="77777777" w:rsidR="007A1B9F" w:rsidRDefault="007A1B9F" w:rsidP="00E8456D">
      <w:r>
        <w:separator/>
      </w:r>
    </w:p>
    <w:p w14:paraId="7FF497EF" w14:textId="77777777" w:rsidR="007A1B9F" w:rsidRDefault="007A1B9F" w:rsidP="00E8456D"/>
    <w:p w14:paraId="65759CAA" w14:textId="77777777" w:rsidR="007A1B9F" w:rsidRDefault="007A1B9F" w:rsidP="00E8456D"/>
    <w:p w14:paraId="6C0814E0" w14:textId="77777777" w:rsidR="007A1B9F" w:rsidRDefault="007A1B9F" w:rsidP="00E8456D"/>
    <w:p w14:paraId="0D15BD87" w14:textId="77777777" w:rsidR="007A1B9F" w:rsidRDefault="007A1B9F" w:rsidP="00E8456D"/>
    <w:p w14:paraId="1614AA1B" w14:textId="77777777" w:rsidR="007A1B9F" w:rsidRDefault="007A1B9F"/>
    <w:p w14:paraId="31CE7AEB" w14:textId="77777777" w:rsidR="007A1B9F" w:rsidRDefault="007A1B9F" w:rsidP="00A73949"/>
    <w:p w14:paraId="594E4A2F" w14:textId="77777777" w:rsidR="007A1B9F" w:rsidRDefault="007A1B9F" w:rsidP="000B4E0B"/>
    <w:p w14:paraId="2B80CB7C" w14:textId="77777777" w:rsidR="007A1B9F" w:rsidRDefault="007A1B9F" w:rsidP="00AC35BD"/>
    <w:p w14:paraId="070B28CB" w14:textId="77777777" w:rsidR="007A1B9F" w:rsidRDefault="007A1B9F" w:rsidP="00AC35BD"/>
    <w:p w14:paraId="5228B7EE" w14:textId="77777777" w:rsidR="007A1B9F" w:rsidRDefault="007A1B9F" w:rsidP="00297B49"/>
    <w:p w14:paraId="7F250A89" w14:textId="77777777" w:rsidR="007A1B9F" w:rsidRDefault="007A1B9F" w:rsidP="00297B49"/>
    <w:p w14:paraId="4B122B3F" w14:textId="77777777" w:rsidR="007A1B9F" w:rsidRDefault="007A1B9F" w:rsidP="00297B49"/>
    <w:p w14:paraId="1311E4EF" w14:textId="77777777" w:rsidR="007A1B9F" w:rsidRDefault="007A1B9F" w:rsidP="00297B49"/>
    <w:p w14:paraId="30885E85" w14:textId="77777777" w:rsidR="007A1B9F" w:rsidRDefault="007A1B9F" w:rsidP="00297B49"/>
    <w:p w14:paraId="7A9EE8E8" w14:textId="77777777" w:rsidR="007A1B9F" w:rsidRDefault="007A1B9F" w:rsidP="00297B49"/>
    <w:p w14:paraId="3D5A0F42" w14:textId="77777777" w:rsidR="007A1B9F" w:rsidRDefault="007A1B9F" w:rsidP="00297B49"/>
    <w:p w14:paraId="43081DEF" w14:textId="77777777" w:rsidR="007A1B9F" w:rsidRDefault="007A1B9F" w:rsidP="00297B49"/>
    <w:p w14:paraId="29713430" w14:textId="77777777" w:rsidR="007A1B9F" w:rsidRDefault="007A1B9F" w:rsidP="00297B49"/>
    <w:p w14:paraId="76EBF185" w14:textId="77777777" w:rsidR="007A1B9F" w:rsidRDefault="007A1B9F" w:rsidP="00297B49"/>
    <w:p w14:paraId="549D8496" w14:textId="77777777" w:rsidR="007A1B9F" w:rsidRDefault="007A1B9F" w:rsidP="00297B49"/>
    <w:p w14:paraId="39F43F57" w14:textId="77777777" w:rsidR="007A1B9F" w:rsidRDefault="007A1B9F" w:rsidP="00297B49"/>
    <w:p w14:paraId="6A2EC611" w14:textId="77777777" w:rsidR="007A1B9F" w:rsidRDefault="007A1B9F" w:rsidP="00297B49"/>
    <w:p w14:paraId="1F7175BC" w14:textId="77777777" w:rsidR="007A1B9F" w:rsidRDefault="007A1B9F" w:rsidP="00297B49"/>
    <w:p w14:paraId="5EBE74ED" w14:textId="77777777" w:rsidR="007A1B9F" w:rsidRDefault="007A1B9F" w:rsidP="00297B49"/>
    <w:p w14:paraId="4B989AD0" w14:textId="77777777" w:rsidR="007A1B9F" w:rsidRDefault="007A1B9F" w:rsidP="00297B49"/>
    <w:p w14:paraId="3877FAED" w14:textId="77777777" w:rsidR="007A1B9F" w:rsidRDefault="007A1B9F" w:rsidP="00297B49"/>
    <w:p w14:paraId="6DE21602" w14:textId="77777777" w:rsidR="007A1B9F" w:rsidRDefault="007A1B9F" w:rsidP="00297B49"/>
    <w:p w14:paraId="1573489C" w14:textId="77777777" w:rsidR="007A1B9F" w:rsidRDefault="007A1B9F" w:rsidP="00297B49"/>
    <w:p w14:paraId="02B54225" w14:textId="77777777" w:rsidR="007A1B9F" w:rsidRDefault="007A1B9F" w:rsidP="00297B49"/>
    <w:p w14:paraId="7EB74521" w14:textId="77777777" w:rsidR="007A1B9F" w:rsidRDefault="007A1B9F" w:rsidP="00297B49"/>
    <w:p w14:paraId="57E3EBF7" w14:textId="77777777" w:rsidR="007A1B9F" w:rsidRDefault="007A1B9F" w:rsidP="00297B49"/>
    <w:p w14:paraId="5DE03F91" w14:textId="77777777" w:rsidR="007A1B9F" w:rsidRDefault="007A1B9F" w:rsidP="00D661A1"/>
    <w:p w14:paraId="7EF37989" w14:textId="77777777" w:rsidR="007A1B9F" w:rsidRDefault="007A1B9F" w:rsidP="00FD4138"/>
    <w:p w14:paraId="5D8A7122" w14:textId="77777777" w:rsidR="007A1B9F" w:rsidRDefault="007A1B9F" w:rsidP="00FD4138"/>
    <w:p w14:paraId="232302A4" w14:textId="77777777" w:rsidR="007A1B9F" w:rsidRDefault="007A1B9F" w:rsidP="00147BA8"/>
    <w:p w14:paraId="11290687" w14:textId="77777777" w:rsidR="007A1B9F" w:rsidRDefault="007A1B9F" w:rsidP="00147BA8"/>
    <w:p w14:paraId="6DEC1E51" w14:textId="77777777" w:rsidR="007A1B9F" w:rsidRDefault="007A1B9F" w:rsidP="00147BA8"/>
    <w:p w14:paraId="1653E8E3" w14:textId="77777777" w:rsidR="007A1B9F" w:rsidRDefault="007A1B9F"/>
    <w:p w14:paraId="2C1A0FD4" w14:textId="77777777" w:rsidR="007A1B9F" w:rsidRDefault="007A1B9F" w:rsidP="00CF4B46"/>
    <w:p w14:paraId="7EDDF6CD" w14:textId="77777777" w:rsidR="007A1B9F" w:rsidRDefault="007A1B9F" w:rsidP="007D70FF"/>
    <w:p w14:paraId="24521EEB" w14:textId="77777777" w:rsidR="007A1B9F" w:rsidRDefault="007A1B9F"/>
    <w:p w14:paraId="7D78EE5D" w14:textId="77777777" w:rsidR="007A1B9F" w:rsidRDefault="007A1B9F" w:rsidP="00FF43A7"/>
    <w:p w14:paraId="235D738D" w14:textId="77777777" w:rsidR="007A1B9F" w:rsidRDefault="007A1B9F" w:rsidP="00FF43A7"/>
  </w:endnote>
  <w:endnote w:type="continuationSeparator" w:id="0">
    <w:p w14:paraId="0F0147BB" w14:textId="77777777" w:rsidR="007A1B9F" w:rsidRDefault="007A1B9F" w:rsidP="00E8456D">
      <w:r>
        <w:continuationSeparator/>
      </w:r>
    </w:p>
    <w:p w14:paraId="3F29963E" w14:textId="77777777" w:rsidR="007A1B9F" w:rsidRDefault="007A1B9F" w:rsidP="00E8456D"/>
    <w:p w14:paraId="3975A30A" w14:textId="77777777" w:rsidR="007A1B9F" w:rsidRDefault="007A1B9F" w:rsidP="00E8456D"/>
    <w:p w14:paraId="70FC7A4A" w14:textId="77777777" w:rsidR="007A1B9F" w:rsidRDefault="007A1B9F" w:rsidP="00E8456D"/>
    <w:p w14:paraId="20EC69E9" w14:textId="77777777" w:rsidR="007A1B9F" w:rsidRDefault="007A1B9F" w:rsidP="00E8456D"/>
    <w:p w14:paraId="28A7E165" w14:textId="77777777" w:rsidR="007A1B9F" w:rsidRDefault="007A1B9F"/>
    <w:p w14:paraId="4B7E99AF" w14:textId="77777777" w:rsidR="007A1B9F" w:rsidRDefault="007A1B9F" w:rsidP="00A73949"/>
    <w:p w14:paraId="52DABF0A" w14:textId="77777777" w:rsidR="007A1B9F" w:rsidRDefault="007A1B9F" w:rsidP="000B4E0B"/>
    <w:p w14:paraId="2CDFD520" w14:textId="77777777" w:rsidR="007A1B9F" w:rsidRDefault="007A1B9F" w:rsidP="00AC35BD"/>
    <w:p w14:paraId="21FFF515" w14:textId="77777777" w:rsidR="007A1B9F" w:rsidRDefault="007A1B9F" w:rsidP="00AC35BD"/>
    <w:p w14:paraId="7369F2E7" w14:textId="77777777" w:rsidR="007A1B9F" w:rsidRDefault="007A1B9F" w:rsidP="00297B49"/>
    <w:p w14:paraId="429884AC" w14:textId="77777777" w:rsidR="007A1B9F" w:rsidRDefault="007A1B9F" w:rsidP="00297B49"/>
    <w:p w14:paraId="7026A4F4" w14:textId="77777777" w:rsidR="007A1B9F" w:rsidRDefault="007A1B9F" w:rsidP="00297B49"/>
    <w:p w14:paraId="1593291E" w14:textId="77777777" w:rsidR="007A1B9F" w:rsidRDefault="007A1B9F" w:rsidP="00297B49"/>
    <w:p w14:paraId="499D1CC5" w14:textId="77777777" w:rsidR="007A1B9F" w:rsidRDefault="007A1B9F" w:rsidP="00297B49"/>
    <w:p w14:paraId="2B65863D" w14:textId="77777777" w:rsidR="007A1B9F" w:rsidRDefault="007A1B9F" w:rsidP="00297B49"/>
    <w:p w14:paraId="70DB8F60" w14:textId="77777777" w:rsidR="007A1B9F" w:rsidRDefault="007A1B9F" w:rsidP="00297B49"/>
    <w:p w14:paraId="32183F13" w14:textId="77777777" w:rsidR="007A1B9F" w:rsidRDefault="007A1B9F" w:rsidP="00297B49"/>
    <w:p w14:paraId="673896A3" w14:textId="77777777" w:rsidR="007A1B9F" w:rsidRDefault="007A1B9F" w:rsidP="00297B49"/>
    <w:p w14:paraId="00F7EA26" w14:textId="77777777" w:rsidR="007A1B9F" w:rsidRDefault="007A1B9F" w:rsidP="00297B49"/>
    <w:p w14:paraId="41DE5BBE" w14:textId="77777777" w:rsidR="007A1B9F" w:rsidRDefault="007A1B9F" w:rsidP="00297B49"/>
    <w:p w14:paraId="0A725AC0" w14:textId="77777777" w:rsidR="007A1B9F" w:rsidRDefault="007A1B9F" w:rsidP="00297B49"/>
    <w:p w14:paraId="601024B5" w14:textId="77777777" w:rsidR="007A1B9F" w:rsidRDefault="007A1B9F" w:rsidP="00297B49"/>
    <w:p w14:paraId="665D0CFE" w14:textId="77777777" w:rsidR="007A1B9F" w:rsidRDefault="007A1B9F" w:rsidP="00297B49"/>
    <w:p w14:paraId="1AC852EE" w14:textId="77777777" w:rsidR="007A1B9F" w:rsidRDefault="007A1B9F" w:rsidP="00297B49"/>
    <w:p w14:paraId="12222218" w14:textId="77777777" w:rsidR="007A1B9F" w:rsidRDefault="007A1B9F" w:rsidP="00297B49"/>
    <w:p w14:paraId="4282BDF2" w14:textId="77777777" w:rsidR="007A1B9F" w:rsidRDefault="007A1B9F" w:rsidP="00297B49"/>
    <w:p w14:paraId="2CBDD4D7" w14:textId="77777777" w:rsidR="007A1B9F" w:rsidRDefault="007A1B9F" w:rsidP="00297B49"/>
    <w:p w14:paraId="099B137A" w14:textId="77777777" w:rsidR="007A1B9F" w:rsidRDefault="007A1B9F" w:rsidP="00297B49"/>
    <w:p w14:paraId="1D46DADB" w14:textId="77777777" w:rsidR="007A1B9F" w:rsidRDefault="007A1B9F" w:rsidP="00297B49"/>
    <w:p w14:paraId="4246CB7D" w14:textId="77777777" w:rsidR="007A1B9F" w:rsidRDefault="007A1B9F" w:rsidP="00297B49"/>
    <w:p w14:paraId="30F962A3" w14:textId="77777777" w:rsidR="007A1B9F" w:rsidRDefault="007A1B9F" w:rsidP="00297B49"/>
    <w:p w14:paraId="6A49D417" w14:textId="77777777" w:rsidR="007A1B9F" w:rsidRDefault="007A1B9F" w:rsidP="00D661A1"/>
    <w:p w14:paraId="2D5A5E22" w14:textId="77777777" w:rsidR="007A1B9F" w:rsidRDefault="007A1B9F" w:rsidP="00FD4138"/>
    <w:p w14:paraId="7EDA07C7" w14:textId="77777777" w:rsidR="007A1B9F" w:rsidRDefault="007A1B9F" w:rsidP="00FD4138"/>
    <w:p w14:paraId="0D695DCC" w14:textId="77777777" w:rsidR="007A1B9F" w:rsidRDefault="007A1B9F" w:rsidP="00147BA8"/>
    <w:p w14:paraId="1E40225E" w14:textId="77777777" w:rsidR="007A1B9F" w:rsidRDefault="007A1B9F" w:rsidP="00147BA8"/>
    <w:p w14:paraId="1D734006" w14:textId="77777777" w:rsidR="007A1B9F" w:rsidRDefault="007A1B9F" w:rsidP="00147BA8"/>
    <w:p w14:paraId="696BF1C8" w14:textId="77777777" w:rsidR="007A1B9F" w:rsidRDefault="007A1B9F"/>
    <w:p w14:paraId="6D276A0F" w14:textId="77777777" w:rsidR="007A1B9F" w:rsidRDefault="007A1B9F" w:rsidP="00CF4B46"/>
    <w:p w14:paraId="1C1CAA93" w14:textId="77777777" w:rsidR="007A1B9F" w:rsidRDefault="007A1B9F" w:rsidP="007D70FF"/>
    <w:p w14:paraId="12C89D40" w14:textId="77777777" w:rsidR="007A1B9F" w:rsidRDefault="007A1B9F"/>
    <w:p w14:paraId="35455D8B" w14:textId="77777777" w:rsidR="007A1B9F" w:rsidRDefault="007A1B9F" w:rsidP="00FF43A7"/>
    <w:p w14:paraId="4122674D" w14:textId="77777777" w:rsidR="007A1B9F" w:rsidRDefault="007A1B9F" w:rsidP="00FF4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E9ED" w14:textId="77777777" w:rsidR="00F702A9" w:rsidRDefault="00F702A9" w:rsidP="00FD4138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BA6F66" wp14:editId="0C509B5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EC8059" w14:textId="77777777" w:rsidR="00F702A9" w:rsidRDefault="00F702A9" w:rsidP="00E8456D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9796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A6F6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0;width:4.6pt;height:11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" filled="f" stroked="f">
              <v:textbox style="mso-fit-shape-to-text:t" inset="0,0,0,0">
                <w:txbxContent>
                  <w:p w14:paraId="36EC8059" w14:textId="77777777" w:rsidR="00F702A9" w:rsidRDefault="00F702A9" w:rsidP="00E8456D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9796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4E347" wp14:editId="386FDFE1">
              <wp:simplePos x="0" y="0"/>
              <wp:positionH relativeFrom="margin">
                <wp:posOffset>2625725</wp:posOffset>
              </wp:positionH>
              <wp:positionV relativeFrom="paragraph">
                <wp:posOffset>0</wp:posOffset>
              </wp:positionV>
              <wp:extent cx="454660" cy="214630"/>
              <wp:effectExtent l="0" t="0" r="0" b="444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66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6ECA9A" w14:textId="77777777" w:rsidR="00F702A9" w:rsidRDefault="00F702A9" w:rsidP="00E8456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64E347" id="Text Box 3" o:spid="_x0000_s1027" type="#_x0000_t202" style="position:absolute;left:0;text-align:left;margin-left:206.75pt;margin-top:0;width:35.8pt;height:16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" filled="f" stroked="f">
              <v:textbox inset="0,0,0,0">
                <w:txbxContent>
                  <w:p w14:paraId="0F6ECA9A" w14:textId="77777777" w:rsidR="00F702A9" w:rsidRDefault="00F702A9" w:rsidP="00E8456D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E628E" w14:textId="77777777" w:rsidR="007A1B9F" w:rsidRDefault="007A1B9F" w:rsidP="00E8456D">
      <w:r>
        <w:separator/>
      </w:r>
    </w:p>
    <w:p w14:paraId="6017D81F" w14:textId="77777777" w:rsidR="007A1B9F" w:rsidRDefault="007A1B9F" w:rsidP="00E8456D"/>
    <w:p w14:paraId="0DCB04BE" w14:textId="77777777" w:rsidR="007A1B9F" w:rsidRDefault="007A1B9F" w:rsidP="00E8456D"/>
    <w:p w14:paraId="40819A95" w14:textId="77777777" w:rsidR="007A1B9F" w:rsidRDefault="007A1B9F" w:rsidP="00E8456D"/>
    <w:p w14:paraId="47140A63" w14:textId="77777777" w:rsidR="007A1B9F" w:rsidRDefault="007A1B9F" w:rsidP="00E8456D"/>
    <w:p w14:paraId="66DF6402" w14:textId="77777777" w:rsidR="007A1B9F" w:rsidRDefault="007A1B9F"/>
    <w:p w14:paraId="230C9E15" w14:textId="77777777" w:rsidR="007A1B9F" w:rsidRDefault="007A1B9F" w:rsidP="00A73949"/>
    <w:p w14:paraId="3619610C" w14:textId="77777777" w:rsidR="007A1B9F" w:rsidRDefault="007A1B9F" w:rsidP="000B4E0B"/>
    <w:p w14:paraId="06ACE5E6" w14:textId="77777777" w:rsidR="007A1B9F" w:rsidRDefault="007A1B9F" w:rsidP="00AC35BD"/>
    <w:p w14:paraId="31FC688B" w14:textId="77777777" w:rsidR="007A1B9F" w:rsidRDefault="007A1B9F" w:rsidP="00AC35BD"/>
    <w:p w14:paraId="3B437AFB" w14:textId="77777777" w:rsidR="007A1B9F" w:rsidRDefault="007A1B9F" w:rsidP="00297B49"/>
    <w:p w14:paraId="26D1CAE6" w14:textId="77777777" w:rsidR="007A1B9F" w:rsidRDefault="007A1B9F" w:rsidP="00297B49"/>
    <w:p w14:paraId="5961999E" w14:textId="77777777" w:rsidR="007A1B9F" w:rsidRDefault="007A1B9F" w:rsidP="00297B49"/>
    <w:p w14:paraId="104F27DB" w14:textId="77777777" w:rsidR="007A1B9F" w:rsidRDefault="007A1B9F" w:rsidP="00297B49"/>
    <w:p w14:paraId="47B8ADC9" w14:textId="77777777" w:rsidR="007A1B9F" w:rsidRDefault="007A1B9F" w:rsidP="00297B49"/>
    <w:p w14:paraId="12EFDED3" w14:textId="77777777" w:rsidR="007A1B9F" w:rsidRDefault="007A1B9F" w:rsidP="00297B49"/>
    <w:p w14:paraId="17440039" w14:textId="77777777" w:rsidR="007A1B9F" w:rsidRDefault="007A1B9F" w:rsidP="00297B49"/>
    <w:p w14:paraId="26C94DB2" w14:textId="77777777" w:rsidR="007A1B9F" w:rsidRDefault="007A1B9F" w:rsidP="00297B49"/>
    <w:p w14:paraId="13B667FB" w14:textId="77777777" w:rsidR="007A1B9F" w:rsidRDefault="007A1B9F" w:rsidP="00297B49"/>
    <w:p w14:paraId="57BFB224" w14:textId="77777777" w:rsidR="007A1B9F" w:rsidRDefault="007A1B9F" w:rsidP="00297B49"/>
    <w:p w14:paraId="7022047D" w14:textId="77777777" w:rsidR="007A1B9F" w:rsidRDefault="007A1B9F" w:rsidP="00297B49"/>
    <w:p w14:paraId="64132173" w14:textId="77777777" w:rsidR="007A1B9F" w:rsidRDefault="007A1B9F" w:rsidP="00297B49"/>
    <w:p w14:paraId="4CF7244D" w14:textId="77777777" w:rsidR="007A1B9F" w:rsidRDefault="007A1B9F" w:rsidP="00297B49"/>
    <w:p w14:paraId="40386A8D" w14:textId="77777777" w:rsidR="007A1B9F" w:rsidRDefault="007A1B9F" w:rsidP="00297B49"/>
    <w:p w14:paraId="4F5C6F20" w14:textId="77777777" w:rsidR="007A1B9F" w:rsidRDefault="007A1B9F" w:rsidP="00297B49"/>
    <w:p w14:paraId="281FF88A" w14:textId="77777777" w:rsidR="007A1B9F" w:rsidRDefault="007A1B9F" w:rsidP="00297B49"/>
    <w:p w14:paraId="6D8E9EC5" w14:textId="77777777" w:rsidR="007A1B9F" w:rsidRDefault="007A1B9F" w:rsidP="00297B49"/>
    <w:p w14:paraId="136DE733" w14:textId="77777777" w:rsidR="007A1B9F" w:rsidRDefault="007A1B9F" w:rsidP="00297B49"/>
    <w:p w14:paraId="7A4B5E46" w14:textId="77777777" w:rsidR="007A1B9F" w:rsidRDefault="007A1B9F" w:rsidP="00297B49"/>
    <w:p w14:paraId="386C9FF6" w14:textId="77777777" w:rsidR="007A1B9F" w:rsidRDefault="007A1B9F" w:rsidP="00297B49"/>
    <w:p w14:paraId="3A417603" w14:textId="77777777" w:rsidR="007A1B9F" w:rsidRDefault="007A1B9F" w:rsidP="00297B49"/>
    <w:p w14:paraId="7C591C2A" w14:textId="77777777" w:rsidR="007A1B9F" w:rsidRDefault="007A1B9F" w:rsidP="00297B49"/>
    <w:p w14:paraId="019A779D" w14:textId="77777777" w:rsidR="007A1B9F" w:rsidRDefault="007A1B9F" w:rsidP="00D661A1"/>
    <w:p w14:paraId="1DEB7B5C" w14:textId="77777777" w:rsidR="007A1B9F" w:rsidRDefault="007A1B9F" w:rsidP="00FD4138"/>
    <w:p w14:paraId="6DE82A2C" w14:textId="77777777" w:rsidR="007A1B9F" w:rsidRDefault="007A1B9F" w:rsidP="00FD4138"/>
    <w:p w14:paraId="7EA6D6B3" w14:textId="77777777" w:rsidR="007A1B9F" w:rsidRDefault="007A1B9F" w:rsidP="00147BA8"/>
    <w:p w14:paraId="61878B3C" w14:textId="77777777" w:rsidR="007A1B9F" w:rsidRDefault="007A1B9F" w:rsidP="00147BA8"/>
    <w:p w14:paraId="27F56087" w14:textId="77777777" w:rsidR="007A1B9F" w:rsidRDefault="007A1B9F" w:rsidP="00147BA8"/>
    <w:p w14:paraId="0B84EBD2" w14:textId="77777777" w:rsidR="007A1B9F" w:rsidRDefault="007A1B9F"/>
    <w:p w14:paraId="0557836D" w14:textId="77777777" w:rsidR="007A1B9F" w:rsidRDefault="007A1B9F" w:rsidP="00CF4B46"/>
    <w:p w14:paraId="09599F8D" w14:textId="77777777" w:rsidR="007A1B9F" w:rsidRDefault="007A1B9F" w:rsidP="007D70FF"/>
    <w:p w14:paraId="4E4AAB7B" w14:textId="77777777" w:rsidR="007A1B9F" w:rsidRDefault="007A1B9F"/>
    <w:p w14:paraId="21A15D8F" w14:textId="77777777" w:rsidR="007A1B9F" w:rsidRDefault="007A1B9F" w:rsidP="00FF43A7"/>
    <w:p w14:paraId="468F028D" w14:textId="77777777" w:rsidR="007A1B9F" w:rsidRDefault="007A1B9F" w:rsidP="00FF43A7"/>
  </w:footnote>
  <w:footnote w:type="continuationSeparator" w:id="0">
    <w:p w14:paraId="7C01463F" w14:textId="77777777" w:rsidR="007A1B9F" w:rsidRDefault="007A1B9F" w:rsidP="00E8456D">
      <w:r>
        <w:continuationSeparator/>
      </w:r>
    </w:p>
    <w:p w14:paraId="57F0D918" w14:textId="77777777" w:rsidR="007A1B9F" w:rsidRDefault="007A1B9F" w:rsidP="00E8456D"/>
    <w:p w14:paraId="4DC55173" w14:textId="77777777" w:rsidR="007A1B9F" w:rsidRDefault="007A1B9F" w:rsidP="00E8456D"/>
    <w:p w14:paraId="25D2798D" w14:textId="77777777" w:rsidR="007A1B9F" w:rsidRDefault="007A1B9F" w:rsidP="00E8456D"/>
    <w:p w14:paraId="168DE8B9" w14:textId="77777777" w:rsidR="007A1B9F" w:rsidRDefault="007A1B9F" w:rsidP="00E8456D"/>
    <w:p w14:paraId="5D25B428" w14:textId="77777777" w:rsidR="007A1B9F" w:rsidRDefault="007A1B9F"/>
    <w:p w14:paraId="0A7D5028" w14:textId="77777777" w:rsidR="007A1B9F" w:rsidRDefault="007A1B9F" w:rsidP="00A73949"/>
    <w:p w14:paraId="0478B80C" w14:textId="77777777" w:rsidR="007A1B9F" w:rsidRDefault="007A1B9F" w:rsidP="000B4E0B"/>
    <w:p w14:paraId="2639499A" w14:textId="77777777" w:rsidR="007A1B9F" w:rsidRDefault="007A1B9F" w:rsidP="00AC35BD"/>
    <w:p w14:paraId="7EC956FC" w14:textId="77777777" w:rsidR="007A1B9F" w:rsidRDefault="007A1B9F" w:rsidP="00AC35BD"/>
    <w:p w14:paraId="0D1AEAAD" w14:textId="77777777" w:rsidR="007A1B9F" w:rsidRDefault="007A1B9F" w:rsidP="00297B49"/>
    <w:p w14:paraId="5CA99C54" w14:textId="77777777" w:rsidR="007A1B9F" w:rsidRDefault="007A1B9F" w:rsidP="00297B49"/>
    <w:p w14:paraId="71DF262B" w14:textId="77777777" w:rsidR="007A1B9F" w:rsidRDefault="007A1B9F" w:rsidP="00297B49"/>
    <w:p w14:paraId="18C82FCB" w14:textId="77777777" w:rsidR="007A1B9F" w:rsidRDefault="007A1B9F" w:rsidP="00297B49"/>
    <w:p w14:paraId="52DE2F13" w14:textId="77777777" w:rsidR="007A1B9F" w:rsidRDefault="007A1B9F" w:rsidP="00297B49"/>
    <w:p w14:paraId="30C0CBD0" w14:textId="77777777" w:rsidR="007A1B9F" w:rsidRDefault="007A1B9F" w:rsidP="00297B49"/>
    <w:p w14:paraId="6F57B138" w14:textId="77777777" w:rsidR="007A1B9F" w:rsidRDefault="007A1B9F" w:rsidP="00297B49"/>
    <w:p w14:paraId="12369633" w14:textId="77777777" w:rsidR="007A1B9F" w:rsidRDefault="007A1B9F" w:rsidP="00297B49"/>
    <w:p w14:paraId="532CE8E2" w14:textId="77777777" w:rsidR="007A1B9F" w:rsidRDefault="007A1B9F" w:rsidP="00297B49"/>
    <w:p w14:paraId="7CEF1571" w14:textId="77777777" w:rsidR="007A1B9F" w:rsidRDefault="007A1B9F" w:rsidP="00297B49"/>
    <w:p w14:paraId="7B168D1A" w14:textId="77777777" w:rsidR="007A1B9F" w:rsidRDefault="007A1B9F" w:rsidP="00297B49"/>
    <w:p w14:paraId="2B3024CB" w14:textId="77777777" w:rsidR="007A1B9F" w:rsidRDefault="007A1B9F" w:rsidP="00297B49"/>
    <w:p w14:paraId="71004D72" w14:textId="77777777" w:rsidR="007A1B9F" w:rsidRDefault="007A1B9F" w:rsidP="00297B49"/>
    <w:p w14:paraId="33A7F61E" w14:textId="77777777" w:rsidR="007A1B9F" w:rsidRDefault="007A1B9F" w:rsidP="00297B49"/>
    <w:p w14:paraId="4D999F5C" w14:textId="77777777" w:rsidR="007A1B9F" w:rsidRDefault="007A1B9F" w:rsidP="00297B49"/>
    <w:p w14:paraId="19836AAF" w14:textId="77777777" w:rsidR="007A1B9F" w:rsidRDefault="007A1B9F" w:rsidP="00297B49"/>
    <w:p w14:paraId="61A08261" w14:textId="77777777" w:rsidR="007A1B9F" w:rsidRDefault="007A1B9F" w:rsidP="00297B49"/>
    <w:p w14:paraId="65B6B607" w14:textId="77777777" w:rsidR="007A1B9F" w:rsidRDefault="007A1B9F" w:rsidP="00297B49"/>
    <w:p w14:paraId="2D720EE0" w14:textId="77777777" w:rsidR="007A1B9F" w:rsidRDefault="007A1B9F" w:rsidP="00297B49"/>
    <w:p w14:paraId="0BB1632C" w14:textId="77777777" w:rsidR="007A1B9F" w:rsidRDefault="007A1B9F" w:rsidP="00297B49"/>
    <w:p w14:paraId="2F364083" w14:textId="77777777" w:rsidR="007A1B9F" w:rsidRDefault="007A1B9F" w:rsidP="00297B49"/>
    <w:p w14:paraId="4F55BDE7" w14:textId="77777777" w:rsidR="007A1B9F" w:rsidRDefault="007A1B9F" w:rsidP="00297B49"/>
    <w:p w14:paraId="2763185E" w14:textId="77777777" w:rsidR="007A1B9F" w:rsidRDefault="007A1B9F" w:rsidP="00D661A1"/>
    <w:p w14:paraId="1FAA92A3" w14:textId="77777777" w:rsidR="007A1B9F" w:rsidRDefault="007A1B9F" w:rsidP="00FD4138"/>
    <w:p w14:paraId="6DC82B70" w14:textId="77777777" w:rsidR="007A1B9F" w:rsidRDefault="007A1B9F" w:rsidP="00FD4138"/>
    <w:p w14:paraId="333758AE" w14:textId="77777777" w:rsidR="007A1B9F" w:rsidRDefault="007A1B9F" w:rsidP="00147BA8"/>
    <w:p w14:paraId="6D51E1C0" w14:textId="77777777" w:rsidR="007A1B9F" w:rsidRDefault="007A1B9F" w:rsidP="00147BA8"/>
    <w:p w14:paraId="794E7B15" w14:textId="77777777" w:rsidR="007A1B9F" w:rsidRDefault="007A1B9F" w:rsidP="00147BA8"/>
    <w:p w14:paraId="52D4CA0A" w14:textId="77777777" w:rsidR="007A1B9F" w:rsidRDefault="007A1B9F"/>
    <w:p w14:paraId="4857D3C0" w14:textId="77777777" w:rsidR="007A1B9F" w:rsidRDefault="007A1B9F" w:rsidP="00CF4B46"/>
    <w:p w14:paraId="6C6338BA" w14:textId="77777777" w:rsidR="007A1B9F" w:rsidRDefault="007A1B9F" w:rsidP="007D70FF"/>
    <w:p w14:paraId="35841874" w14:textId="77777777" w:rsidR="007A1B9F" w:rsidRDefault="007A1B9F"/>
    <w:p w14:paraId="27AAEEBD" w14:textId="77777777" w:rsidR="007A1B9F" w:rsidRDefault="007A1B9F" w:rsidP="00FF43A7"/>
    <w:p w14:paraId="63957EE8" w14:textId="77777777" w:rsidR="007A1B9F" w:rsidRDefault="007A1B9F" w:rsidP="00FF43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1B98E" w14:textId="77777777" w:rsidR="00F702A9" w:rsidRDefault="00F702A9" w:rsidP="00FD4138">
    <w:pPr>
      <w:pStyle w:val="a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宋体" w:eastAsia="宋体" w:hint="eastAsia"/>
        <w:b w:val="0"/>
        <w:i w:val="0"/>
        <w:sz w:val="24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ascii="宋体" w:eastAsia="宋体" w:hint="eastAsia"/>
        <w:b w:val="0"/>
        <w:i w:val="0"/>
        <w:sz w:val="24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ascii="宋体" w:eastAsia="宋体" w:hint="eastAsia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left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cs="Times New Roman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FE36F1A"/>
    <w:multiLevelType w:val="multilevel"/>
    <w:tmpl w:val="4FE36F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9A4BDD"/>
    <w:multiLevelType w:val="singleLevel"/>
    <w:tmpl w:val="569A4BDD"/>
    <w:lvl w:ilvl="0">
      <w:start w:val="6"/>
      <w:numFmt w:val="decimal"/>
      <w:suff w:val="nothing"/>
      <w:lvlText w:val="%1、"/>
      <w:lvlJc w:val="left"/>
    </w:lvl>
  </w:abstractNum>
  <w:abstractNum w:abstractNumId="6" w15:restartNumberingAfterBreak="0">
    <w:nsid w:val="5B289900"/>
    <w:multiLevelType w:val="singleLevel"/>
    <w:tmpl w:val="5B289900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63D7F2E9"/>
    <w:multiLevelType w:val="singleLevel"/>
    <w:tmpl w:val="63D7F2E9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2111197050">
    <w:abstractNumId w:val="1"/>
  </w:num>
  <w:num w:numId="2" w16cid:durableId="1099445626">
    <w:abstractNumId w:val="3"/>
    <w:lvlOverride w:ilvl="0">
      <w:startOverride w:val="1"/>
    </w:lvlOverride>
    <w:lvlOverride w:ilvl="1">
      <w:startOverride w:val="1"/>
    </w:lvlOverride>
  </w:num>
  <w:num w:numId="3" w16cid:durableId="1069186480">
    <w:abstractNumId w:val="4"/>
  </w:num>
  <w:num w:numId="4" w16cid:durableId="1795904593">
    <w:abstractNumId w:val="7"/>
  </w:num>
  <w:num w:numId="5" w16cid:durableId="1309899429">
    <w:abstractNumId w:val="0"/>
  </w:num>
  <w:num w:numId="6" w16cid:durableId="1073889932">
    <w:abstractNumId w:val="6"/>
  </w:num>
  <w:num w:numId="7" w16cid:durableId="214128658">
    <w:abstractNumId w:val="5"/>
  </w:num>
  <w:num w:numId="8" w16cid:durableId="248004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VmODUzZWJjYzA5Y2RhNjdmY2Y1NzM3YzgxNDc1YzgifQ=="/>
  </w:docVars>
  <w:rsids>
    <w:rsidRoot w:val="0081422D"/>
    <w:rsid w:val="00014A38"/>
    <w:rsid w:val="00042042"/>
    <w:rsid w:val="000901E4"/>
    <w:rsid w:val="000A5248"/>
    <w:rsid w:val="000B15E4"/>
    <w:rsid w:val="000B4E0B"/>
    <w:rsid w:val="000B7F53"/>
    <w:rsid w:val="000D2FFC"/>
    <w:rsid w:val="000F348C"/>
    <w:rsid w:val="00120D46"/>
    <w:rsid w:val="00135E08"/>
    <w:rsid w:val="00147BA8"/>
    <w:rsid w:val="0016136F"/>
    <w:rsid w:val="00167169"/>
    <w:rsid w:val="00173227"/>
    <w:rsid w:val="00177D07"/>
    <w:rsid w:val="00181052"/>
    <w:rsid w:val="0019601C"/>
    <w:rsid w:val="001B3FAB"/>
    <w:rsid w:val="00206930"/>
    <w:rsid w:val="00206985"/>
    <w:rsid w:val="0023073E"/>
    <w:rsid w:val="002359CE"/>
    <w:rsid w:val="00254F3B"/>
    <w:rsid w:val="00272BB4"/>
    <w:rsid w:val="00292BE7"/>
    <w:rsid w:val="002966E1"/>
    <w:rsid w:val="00297B49"/>
    <w:rsid w:val="002A6E7E"/>
    <w:rsid w:val="002D3BB9"/>
    <w:rsid w:val="002E5029"/>
    <w:rsid w:val="0030158E"/>
    <w:rsid w:val="00333863"/>
    <w:rsid w:val="00362723"/>
    <w:rsid w:val="00376848"/>
    <w:rsid w:val="003802E1"/>
    <w:rsid w:val="00383317"/>
    <w:rsid w:val="00397FB7"/>
    <w:rsid w:val="003A4F11"/>
    <w:rsid w:val="003C2BE9"/>
    <w:rsid w:val="003C468F"/>
    <w:rsid w:val="00410CF0"/>
    <w:rsid w:val="0041225B"/>
    <w:rsid w:val="00413799"/>
    <w:rsid w:val="00417442"/>
    <w:rsid w:val="00487146"/>
    <w:rsid w:val="004B07ED"/>
    <w:rsid w:val="004C57A6"/>
    <w:rsid w:val="004E0FE7"/>
    <w:rsid w:val="00507363"/>
    <w:rsid w:val="00524413"/>
    <w:rsid w:val="0053307A"/>
    <w:rsid w:val="00557B4E"/>
    <w:rsid w:val="005D4C30"/>
    <w:rsid w:val="005E5D05"/>
    <w:rsid w:val="005F3D31"/>
    <w:rsid w:val="006156DF"/>
    <w:rsid w:val="00617CAA"/>
    <w:rsid w:val="00620A65"/>
    <w:rsid w:val="0063075B"/>
    <w:rsid w:val="00632C69"/>
    <w:rsid w:val="00635316"/>
    <w:rsid w:val="006618F4"/>
    <w:rsid w:val="006670A1"/>
    <w:rsid w:val="0067437D"/>
    <w:rsid w:val="00674798"/>
    <w:rsid w:val="00686CE2"/>
    <w:rsid w:val="006979BF"/>
    <w:rsid w:val="006A0E5F"/>
    <w:rsid w:val="006D355E"/>
    <w:rsid w:val="006E23B1"/>
    <w:rsid w:val="00701405"/>
    <w:rsid w:val="007121C2"/>
    <w:rsid w:val="00712760"/>
    <w:rsid w:val="00722BE5"/>
    <w:rsid w:val="00725967"/>
    <w:rsid w:val="007369D7"/>
    <w:rsid w:val="00736DB1"/>
    <w:rsid w:val="00742FD7"/>
    <w:rsid w:val="00773FE7"/>
    <w:rsid w:val="00777F7E"/>
    <w:rsid w:val="00794DDC"/>
    <w:rsid w:val="007A1B9F"/>
    <w:rsid w:val="007A6A92"/>
    <w:rsid w:val="007B253A"/>
    <w:rsid w:val="007B62F0"/>
    <w:rsid w:val="007C5809"/>
    <w:rsid w:val="007D70FF"/>
    <w:rsid w:val="007E5075"/>
    <w:rsid w:val="007F219F"/>
    <w:rsid w:val="007F365A"/>
    <w:rsid w:val="0081422D"/>
    <w:rsid w:val="00820DA6"/>
    <w:rsid w:val="008251BD"/>
    <w:rsid w:val="008305F5"/>
    <w:rsid w:val="00834345"/>
    <w:rsid w:val="00835E88"/>
    <w:rsid w:val="008411B7"/>
    <w:rsid w:val="008474DF"/>
    <w:rsid w:val="008875A6"/>
    <w:rsid w:val="00892107"/>
    <w:rsid w:val="00893280"/>
    <w:rsid w:val="008941DC"/>
    <w:rsid w:val="00897961"/>
    <w:rsid w:val="008A2645"/>
    <w:rsid w:val="008B08B2"/>
    <w:rsid w:val="008C38A5"/>
    <w:rsid w:val="008F1672"/>
    <w:rsid w:val="008F2F3C"/>
    <w:rsid w:val="00906913"/>
    <w:rsid w:val="00907659"/>
    <w:rsid w:val="00917B81"/>
    <w:rsid w:val="00923BFA"/>
    <w:rsid w:val="009513B9"/>
    <w:rsid w:val="00951469"/>
    <w:rsid w:val="00955910"/>
    <w:rsid w:val="0095632E"/>
    <w:rsid w:val="00966EEC"/>
    <w:rsid w:val="0097530B"/>
    <w:rsid w:val="00982127"/>
    <w:rsid w:val="00984F95"/>
    <w:rsid w:val="00991F10"/>
    <w:rsid w:val="009B21E5"/>
    <w:rsid w:val="009C162E"/>
    <w:rsid w:val="009D7502"/>
    <w:rsid w:val="009D7DD2"/>
    <w:rsid w:val="009E6815"/>
    <w:rsid w:val="009F643C"/>
    <w:rsid w:val="00A36A27"/>
    <w:rsid w:val="00A37BC9"/>
    <w:rsid w:val="00A46461"/>
    <w:rsid w:val="00A56825"/>
    <w:rsid w:val="00A65BF9"/>
    <w:rsid w:val="00A66E83"/>
    <w:rsid w:val="00A72DF8"/>
    <w:rsid w:val="00A73949"/>
    <w:rsid w:val="00A92A54"/>
    <w:rsid w:val="00AA6FED"/>
    <w:rsid w:val="00AB224D"/>
    <w:rsid w:val="00AB5EC4"/>
    <w:rsid w:val="00AC0886"/>
    <w:rsid w:val="00AC18B1"/>
    <w:rsid w:val="00AC35BD"/>
    <w:rsid w:val="00AD51C9"/>
    <w:rsid w:val="00AE17FE"/>
    <w:rsid w:val="00AF1227"/>
    <w:rsid w:val="00B0247F"/>
    <w:rsid w:val="00B025CB"/>
    <w:rsid w:val="00B03D29"/>
    <w:rsid w:val="00B202F2"/>
    <w:rsid w:val="00B51870"/>
    <w:rsid w:val="00B51EC0"/>
    <w:rsid w:val="00B60177"/>
    <w:rsid w:val="00B60D68"/>
    <w:rsid w:val="00B663B1"/>
    <w:rsid w:val="00BB4E2B"/>
    <w:rsid w:val="00BE17F8"/>
    <w:rsid w:val="00C005B5"/>
    <w:rsid w:val="00C10A43"/>
    <w:rsid w:val="00C15B47"/>
    <w:rsid w:val="00C305DE"/>
    <w:rsid w:val="00C42939"/>
    <w:rsid w:val="00C66274"/>
    <w:rsid w:val="00C67E0D"/>
    <w:rsid w:val="00C73ECE"/>
    <w:rsid w:val="00C77DA2"/>
    <w:rsid w:val="00C80474"/>
    <w:rsid w:val="00C823C4"/>
    <w:rsid w:val="00C87EFC"/>
    <w:rsid w:val="00CD62C1"/>
    <w:rsid w:val="00CF0E60"/>
    <w:rsid w:val="00CF47A5"/>
    <w:rsid w:val="00CF4B46"/>
    <w:rsid w:val="00D00434"/>
    <w:rsid w:val="00D11984"/>
    <w:rsid w:val="00D20AC9"/>
    <w:rsid w:val="00D24FE3"/>
    <w:rsid w:val="00D31627"/>
    <w:rsid w:val="00D661A1"/>
    <w:rsid w:val="00D801A2"/>
    <w:rsid w:val="00D82184"/>
    <w:rsid w:val="00D95F70"/>
    <w:rsid w:val="00DB4D58"/>
    <w:rsid w:val="00DB7EAE"/>
    <w:rsid w:val="00DC06FA"/>
    <w:rsid w:val="00DC0E96"/>
    <w:rsid w:val="00DD0B97"/>
    <w:rsid w:val="00DE6E9C"/>
    <w:rsid w:val="00DF47F4"/>
    <w:rsid w:val="00E12F3A"/>
    <w:rsid w:val="00E21DFB"/>
    <w:rsid w:val="00E30E43"/>
    <w:rsid w:val="00E3337E"/>
    <w:rsid w:val="00E60892"/>
    <w:rsid w:val="00E62A10"/>
    <w:rsid w:val="00E81087"/>
    <w:rsid w:val="00E8456D"/>
    <w:rsid w:val="00EE0337"/>
    <w:rsid w:val="00EE4A8D"/>
    <w:rsid w:val="00EE769D"/>
    <w:rsid w:val="00F04979"/>
    <w:rsid w:val="00F12D1F"/>
    <w:rsid w:val="00F14D2A"/>
    <w:rsid w:val="00F14F13"/>
    <w:rsid w:val="00F34C1E"/>
    <w:rsid w:val="00F43424"/>
    <w:rsid w:val="00F56A33"/>
    <w:rsid w:val="00F574B1"/>
    <w:rsid w:val="00F57F46"/>
    <w:rsid w:val="00F65864"/>
    <w:rsid w:val="00F66225"/>
    <w:rsid w:val="00F702A9"/>
    <w:rsid w:val="00F85B13"/>
    <w:rsid w:val="00FA1F87"/>
    <w:rsid w:val="00FA2E82"/>
    <w:rsid w:val="00FB559A"/>
    <w:rsid w:val="00FB6421"/>
    <w:rsid w:val="00FD1A88"/>
    <w:rsid w:val="00FD2D70"/>
    <w:rsid w:val="00FD4138"/>
    <w:rsid w:val="00FD7B24"/>
    <w:rsid w:val="00FF058C"/>
    <w:rsid w:val="00FF11BB"/>
    <w:rsid w:val="00FF43A7"/>
    <w:rsid w:val="00FF6113"/>
    <w:rsid w:val="010A478A"/>
    <w:rsid w:val="018856AF"/>
    <w:rsid w:val="018C33F1"/>
    <w:rsid w:val="019E4ED3"/>
    <w:rsid w:val="01AD5116"/>
    <w:rsid w:val="01BB39B7"/>
    <w:rsid w:val="01BE1AB9"/>
    <w:rsid w:val="01CA216C"/>
    <w:rsid w:val="01DA23AF"/>
    <w:rsid w:val="01E53FCF"/>
    <w:rsid w:val="02117D9A"/>
    <w:rsid w:val="02392473"/>
    <w:rsid w:val="02445A7A"/>
    <w:rsid w:val="02484158"/>
    <w:rsid w:val="029712F4"/>
    <w:rsid w:val="02CF21C8"/>
    <w:rsid w:val="02D502C1"/>
    <w:rsid w:val="02ED660E"/>
    <w:rsid w:val="030B47EA"/>
    <w:rsid w:val="032F04D8"/>
    <w:rsid w:val="03661A20"/>
    <w:rsid w:val="03700691"/>
    <w:rsid w:val="03991DF6"/>
    <w:rsid w:val="039D72E8"/>
    <w:rsid w:val="03CF75C5"/>
    <w:rsid w:val="03DB41BC"/>
    <w:rsid w:val="03EA5D18"/>
    <w:rsid w:val="04267B2D"/>
    <w:rsid w:val="0433224A"/>
    <w:rsid w:val="043D48D6"/>
    <w:rsid w:val="04435533"/>
    <w:rsid w:val="04657F2A"/>
    <w:rsid w:val="047A5CDE"/>
    <w:rsid w:val="0484409A"/>
    <w:rsid w:val="04A206CE"/>
    <w:rsid w:val="04FD02D8"/>
    <w:rsid w:val="054B5371"/>
    <w:rsid w:val="05545FD4"/>
    <w:rsid w:val="0569357B"/>
    <w:rsid w:val="056F2E0E"/>
    <w:rsid w:val="056F72B2"/>
    <w:rsid w:val="058910A7"/>
    <w:rsid w:val="058C7E64"/>
    <w:rsid w:val="05A351AD"/>
    <w:rsid w:val="05A36F5B"/>
    <w:rsid w:val="05A9563D"/>
    <w:rsid w:val="05B77ED8"/>
    <w:rsid w:val="05C20626"/>
    <w:rsid w:val="05C505C3"/>
    <w:rsid w:val="05C649F8"/>
    <w:rsid w:val="05D830A9"/>
    <w:rsid w:val="05F87DF5"/>
    <w:rsid w:val="05FA69FC"/>
    <w:rsid w:val="0605441A"/>
    <w:rsid w:val="06057D85"/>
    <w:rsid w:val="060C3420"/>
    <w:rsid w:val="06367DD0"/>
    <w:rsid w:val="067D7865"/>
    <w:rsid w:val="068A00F5"/>
    <w:rsid w:val="06B05AF5"/>
    <w:rsid w:val="06C07699"/>
    <w:rsid w:val="06C453DB"/>
    <w:rsid w:val="06D97ED0"/>
    <w:rsid w:val="06F7755F"/>
    <w:rsid w:val="07001B9F"/>
    <w:rsid w:val="073C7668"/>
    <w:rsid w:val="073D0C62"/>
    <w:rsid w:val="073D0CEA"/>
    <w:rsid w:val="076609DD"/>
    <w:rsid w:val="076A5F83"/>
    <w:rsid w:val="078B6C40"/>
    <w:rsid w:val="07AA2823"/>
    <w:rsid w:val="07B97899"/>
    <w:rsid w:val="07E66D37"/>
    <w:rsid w:val="07E752F2"/>
    <w:rsid w:val="08070A00"/>
    <w:rsid w:val="08123F24"/>
    <w:rsid w:val="082F7EA2"/>
    <w:rsid w:val="083A7E52"/>
    <w:rsid w:val="084C4959"/>
    <w:rsid w:val="084C7436"/>
    <w:rsid w:val="08530034"/>
    <w:rsid w:val="08602EE2"/>
    <w:rsid w:val="086453B9"/>
    <w:rsid w:val="087D1CE6"/>
    <w:rsid w:val="08851FE1"/>
    <w:rsid w:val="08A60753"/>
    <w:rsid w:val="09015F69"/>
    <w:rsid w:val="093C74AB"/>
    <w:rsid w:val="095A3210"/>
    <w:rsid w:val="09731054"/>
    <w:rsid w:val="097C5992"/>
    <w:rsid w:val="09811362"/>
    <w:rsid w:val="098A7C0C"/>
    <w:rsid w:val="0995305F"/>
    <w:rsid w:val="09AB2186"/>
    <w:rsid w:val="09C7767C"/>
    <w:rsid w:val="09C86F91"/>
    <w:rsid w:val="09CA0A04"/>
    <w:rsid w:val="09FF16F5"/>
    <w:rsid w:val="0A0124A3"/>
    <w:rsid w:val="0A0A4860"/>
    <w:rsid w:val="0A21725C"/>
    <w:rsid w:val="0A374116"/>
    <w:rsid w:val="0A3F3BB4"/>
    <w:rsid w:val="0A4707FD"/>
    <w:rsid w:val="0A4A3E4A"/>
    <w:rsid w:val="0A4C7BC2"/>
    <w:rsid w:val="0A5604B6"/>
    <w:rsid w:val="0A82149B"/>
    <w:rsid w:val="0A8F7AAE"/>
    <w:rsid w:val="0A9C1BF1"/>
    <w:rsid w:val="0AA638B7"/>
    <w:rsid w:val="0AB374E8"/>
    <w:rsid w:val="0AC534D0"/>
    <w:rsid w:val="0B064214"/>
    <w:rsid w:val="0B123FE6"/>
    <w:rsid w:val="0B4D7B07"/>
    <w:rsid w:val="0B520677"/>
    <w:rsid w:val="0B657B87"/>
    <w:rsid w:val="0B6F107F"/>
    <w:rsid w:val="0B974E6D"/>
    <w:rsid w:val="0BB9504E"/>
    <w:rsid w:val="0BBA6DAD"/>
    <w:rsid w:val="0BF3076F"/>
    <w:rsid w:val="0BF30C8F"/>
    <w:rsid w:val="0C0E04CE"/>
    <w:rsid w:val="0C3152C1"/>
    <w:rsid w:val="0C45497E"/>
    <w:rsid w:val="0C915D60"/>
    <w:rsid w:val="0C9811DE"/>
    <w:rsid w:val="0CAC370C"/>
    <w:rsid w:val="0CB169C3"/>
    <w:rsid w:val="0CF44DBF"/>
    <w:rsid w:val="0CFD5515"/>
    <w:rsid w:val="0D0B3D64"/>
    <w:rsid w:val="0D3C216F"/>
    <w:rsid w:val="0D4C0C55"/>
    <w:rsid w:val="0D6671EC"/>
    <w:rsid w:val="0D68383A"/>
    <w:rsid w:val="0D857C5E"/>
    <w:rsid w:val="0D897614"/>
    <w:rsid w:val="0DE46BF0"/>
    <w:rsid w:val="0DEB72F0"/>
    <w:rsid w:val="0DF2317A"/>
    <w:rsid w:val="0DFC36AD"/>
    <w:rsid w:val="0E0B7A28"/>
    <w:rsid w:val="0E110201"/>
    <w:rsid w:val="0E2433F5"/>
    <w:rsid w:val="0E29488E"/>
    <w:rsid w:val="0E333050"/>
    <w:rsid w:val="0E5D0A42"/>
    <w:rsid w:val="0E5E1C72"/>
    <w:rsid w:val="0E7A7D58"/>
    <w:rsid w:val="0E7D19B7"/>
    <w:rsid w:val="0E8C4A31"/>
    <w:rsid w:val="0E9D529E"/>
    <w:rsid w:val="0EB65F51"/>
    <w:rsid w:val="0EEC1B91"/>
    <w:rsid w:val="0F6634D4"/>
    <w:rsid w:val="0F73174D"/>
    <w:rsid w:val="0F870160"/>
    <w:rsid w:val="0F87169C"/>
    <w:rsid w:val="0F917E25"/>
    <w:rsid w:val="0FAB2A1A"/>
    <w:rsid w:val="0FAF0389"/>
    <w:rsid w:val="0FB26719"/>
    <w:rsid w:val="0FB31C92"/>
    <w:rsid w:val="0FD541B5"/>
    <w:rsid w:val="0FD7617F"/>
    <w:rsid w:val="0FDD12BC"/>
    <w:rsid w:val="0FF21F0D"/>
    <w:rsid w:val="0FF87EA4"/>
    <w:rsid w:val="10156CA8"/>
    <w:rsid w:val="101B60AC"/>
    <w:rsid w:val="102B64CB"/>
    <w:rsid w:val="104650B3"/>
    <w:rsid w:val="106519DD"/>
    <w:rsid w:val="107657F0"/>
    <w:rsid w:val="10A02A15"/>
    <w:rsid w:val="10A122E9"/>
    <w:rsid w:val="10C2298C"/>
    <w:rsid w:val="10CC1999"/>
    <w:rsid w:val="10DB1C9F"/>
    <w:rsid w:val="10E70526"/>
    <w:rsid w:val="110F261A"/>
    <w:rsid w:val="11147A7E"/>
    <w:rsid w:val="112C60FF"/>
    <w:rsid w:val="11482A0A"/>
    <w:rsid w:val="11582DE0"/>
    <w:rsid w:val="115C40BF"/>
    <w:rsid w:val="11657BAB"/>
    <w:rsid w:val="11882AA3"/>
    <w:rsid w:val="11913D2C"/>
    <w:rsid w:val="11BD6141"/>
    <w:rsid w:val="11BF6362"/>
    <w:rsid w:val="11CB1D14"/>
    <w:rsid w:val="11D8537C"/>
    <w:rsid w:val="11EF2AC8"/>
    <w:rsid w:val="12372F05"/>
    <w:rsid w:val="12B10F0A"/>
    <w:rsid w:val="12B91B6C"/>
    <w:rsid w:val="12D00ACE"/>
    <w:rsid w:val="12D40754"/>
    <w:rsid w:val="12E36BE9"/>
    <w:rsid w:val="12EB0137"/>
    <w:rsid w:val="130C43DC"/>
    <w:rsid w:val="130F6E68"/>
    <w:rsid w:val="13160D6D"/>
    <w:rsid w:val="132456E5"/>
    <w:rsid w:val="13352D17"/>
    <w:rsid w:val="133D454B"/>
    <w:rsid w:val="13511DA5"/>
    <w:rsid w:val="135875D7"/>
    <w:rsid w:val="139E3138"/>
    <w:rsid w:val="13D901BE"/>
    <w:rsid w:val="1412662C"/>
    <w:rsid w:val="142B4CEC"/>
    <w:rsid w:val="142F7C89"/>
    <w:rsid w:val="14397409"/>
    <w:rsid w:val="14496F20"/>
    <w:rsid w:val="146513D2"/>
    <w:rsid w:val="14910C4A"/>
    <w:rsid w:val="14991C55"/>
    <w:rsid w:val="14A7094D"/>
    <w:rsid w:val="14CA03D6"/>
    <w:rsid w:val="14CB3DD9"/>
    <w:rsid w:val="14F95D97"/>
    <w:rsid w:val="14FC0436"/>
    <w:rsid w:val="151C0F7F"/>
    <w:rsid w:val="15284D87"/>
    <w:rsid w:val="152F63E2"/>
    <w:rsid w:val="15306BC5"/>
    <w:rsid w:val="153D7FA0"/>
    <w:rsid w:val="15405C6D"/>
    <w:rsid w:val="154C6967"/>
    <w:rsid w:val="156758B0"/>
    <w:rsid w:val="1579071F"/>
    <w:rsid w:val="158E5532"/>
    <w:rsid w:val="15A46B04"/>
    <w:rsid w:val="15F50D66"/>
    <w:rsid w:val="16063C78"/>
    <w:rsid w:val="161C2147"/>
    <w:rsid w:val="16314110"/>
    <w:rsid w:val="166D5BA5"/>
    <w:rsid w:val="1698140E"/>
    <w:rsid w:val="16A11295"/>
    <w:rsid w:val="16BE5105"/>
    <w:rsid w:val="16D52CED"/>
    <w:rsid w:val="16D5497C"/>
    <w:rsid w:val="16D83C02"/>
    <w:rsid w:val="17190D32"/>
    <w:rsid w:val="171B1048"/>
    <w:rsid w:val="17237EFC"/>
    <w:rsid w:val="17267F33"/>
    <w:rsid w:val="176C70D1"/>
    <w:rsid w:val="17A10E21"/>
    <w:rsid w:val="17B60D70"/>
    <w:rsid w:val="17B84AE8"/>
    <w:rsid w:val="17DA5FEE"/>
    <w:rsid w:val="17E21B65"/>
    <w:rsid w:val="17EE0DD7"/>
    <w:rsid w:val="18066F34"/>
    <w:rsid w:val="181D0DEF"/>
    <w:rsid w:val="18356139"/>
    <w:rsid w:val="18396314"/>
    <w:rsid w:val="185117B7"/>
    <w:rsid w:val="18716A45"/>
    <w:rsid w:val="188E7924"/>
    <w:rsid w:val="18A12C7F"/>
    <w:rsid w:val="18AE1A47"/>
    <w:rsid w:val="18B625F6"/>
    <w:rsid w:val="18B707EF"/>
    <w:rsid w:val="18E17CB1"/>
    <w:rsid w:val="18E656D2"/>
    <w:rsid w:val="19006747"/>
    <w:rsid w:val="19067AD5"/>
    <w:rsid w:val="193669F3"/>
    <w:rsid w:val="19393A07"/>
    <w:rsid w:val="19397082"/>
    <w:rsid w:val="19483C4A"/>
    <w:rsid w:val="19507F05"/>
    <w:rsid w:val="1971273A"/>
    <w:rsid w:val="19E42A30"/>
    <w:rsid w:val="19E45777"/>
    <w:rsid w:val="19E849E1"/>
    <w:rsid w:val="1A09570F"/>
    <w:rsid w:val="1A466C2F"/>
    <w:rsid w:val="1A5B3566"/>
    <w:rsid w:val="1A7E1E16"/>
    <w:rsid w:val="1A893EB5"/>
    <w:rsid w:val="1A966AE4"/>
    <w:rsid w:val="1AA11864"/>
    <w:rsid w:val="1AA41354"/>
    <w:rsid w:val="1AD433EB"/>
    <w:rsid w:val="1B0E0707"/>
    <w:rsid w:val="1B256F50"/>
    <w:rsid w:val="1B277BC5"/>
    <w:rsid w:val="1B300E3A"/>
    <w:rsid w:val="1B3064BA"/>
    <w:rsid w:val="1B447F6B"/>
    <w:rsid w:val="1B570174"/>
    <w:rsid w:val="1B7F4CC1"/>
    <w:rsid w:val="1BAF1D5E"/>
    <w:rsid w:val="1BBE6FB7"/>
    <w:rsid w:val="1BF43C15"/>
    <w:rsid w:val="1C055D34"/>
    <w:rsid w:val="1C2C01A7"/>
    <w:rsid w:val="1C2E1568"/>
    <w:rsid w:val="1C34700D"/>
    <w:rsid w:val="1C383853"/>
    <w:rsid w:val="1C581CDE"/>
    <w:rsid w:val="1C5D5C5E"/>
    <w:rsid w:val="1C976A98"/>
    <w:rsid w:val="1CB442B4"/>
    <w:rsid w:val="1D016E96"/>
    <w:rsid w:val="1D2823CD"/>
    <w:rsid w:val="1D436C02"/>
    <w:rsid w:val="1D61352C"/>
    <w:rsid w:val="1D700060"/>
    <w:rsid w:val="1D84721B"/>
    <w:rsid w:val="1DA265A6"/>
    <w:rsid w:val="1DBB40B4"/>
    <w:rsid w:val="1DBE44DB"/>
    <w:rsid w:val="1DE06B47"/>
    <w:rsid w:val="1DF66DAE"/>
    <w:rsid w:val="1E0A5972"/>
    <w:rsid w:val="1E397B74"/>
    <w:rsid w:val="1E4B55FB"/>
    <w:rsid w:val="1EA217F2"/>
    <w:rsid w:val="1EC12041"/>
    <w:rsid w:val="1ECA5375"/>
    <w:rsid w:val="1EDD4E34"/>
    <w:rsid w:val="1EDF6DFF"/>
    <w:rsid w:val="1EE937D9"/>
    <w:rsid w:val="1EF26B32"/>
    <w:rsid w:val="1EF53F2C"/>
    <w:rsid w:val="1EFC5281"/>
    <w:rsid w:val="1F064232"/>
    <w:rsid w:val="1F1C1100"/>
    <w:rsid w:val="1F272EF3"/>
    <w:rsid w:val="1F291E28"/>
    <w:rsid w:val="1F584A9F"/>
    <w:rsid w:val="1F913C28"/>
    <w:rsid w:val="1FA82ABB"/>
    <w:rsid w:val="1FAA6FC9"/>
    <w:rsid w:val="1FB5773A"/>
    <w:rsid w:val="202867FA"/>
    <w:rsid w:val="202D7164"/>
    <w:rsid w:val="204038CD"/>
    <w:rsid w:val="20490B12"/>
    <w:rsid w:val="206750B4"/>
    <w:rsid w:val="20893078"/>
    <w:rsid w:val="2099122F"/>
    <w:rsid w:val="20AB54D5"/>
    <w:rsid w:val="20C07503"/>
    <w:rsid w:val="20E701EC"/>
    <w:rsid w:val="21313216"/>
    <w:rsid w:val="218D5903"/>
    <w:rsid w:val="21986F49"/>
    <w:rsid w:val="21B62108"/>
    <w:rsid w:val="21C91D13"/>
    <w:rsid w:val="21F229A5"/>
    <w:rsid w:val="2208041A"/>
    <w:rsid w:val="223E5BEA"/>
    <w:rsid w:val="224824C5"/>
    <w:rsid w:val="225418B2"/>
    <w:rsid w:val="22722EBB"/>
    <w:rsid w:val="22AE6EE4"/>
    <w:rsid w:val="22CA1932"/>
    <w:rsid w:val="22DD2973"/>
    <w:rsid w:val="22EF5136"/>
    <w:rsid w:val="230010F2"/>
    <w:rsid w:val="2302156A"/>
    <w:rsid w:val="230748D8"/>
    <w:rsid w:val="23294AEC"/>
    <w:rsid w:val="23311CBD"/>
    <w:rsid w:val="238C63BD"/>
    <w:rsid w:val="23940393"/>
    <w:rsid w:val="239E31F5"/>
    <w:rsid w:val="23A91789"/>
    <w:rsid w:val="23B62435"/>
    <w:rsid w:val="23C664BE"/>
    <w:rsid w:val="23DA7B95"/>
    <w:rsid w:val="23E10F23"/>
    <w:rsid w:val="23FF0CC1"/>
    <w:rsid w:val="240E783E"/>
    <w:rsid w:val="24480FA2"/>
    <w:rsid w:val="24507E57"/>
    <w:rsid w:val="2466767A"/>
    <w:rsid w:val="248723AF"/>
    <w:rsid w:val="24AF1021"/>
    <w:rsid w:val="24DB7593"/>
    <w:rsid w:val="250808DC"/>
    <w:rsid w:val="252A7374"/>
    <w:rsid w:val="252F3F10"/>
    <w:rsid w:val="254211A5"/>
    <w:rsid w:val="255D782D"/>
    <w:rsid w:val="256640A7"/>
    <w:rsid w:val="25826736"/>
    <w:rsid w:val="25965D3D"/>
    <w:rsid w:val="25B009F6"/>
    <w:rsid w:val="25D266FD"/>
    <w:rsid w:val="25F72C80"/>
    <w:rsid w:val="260C6193"/>
    <w:rsid w:val="26182F9F"/>
    <w:rsid w:val="261E1144"/>
    <w:rsid w:val="264D28A0"/>
    <w:rsid w:val="268A7650"/>
    <w:rsid w:val="26DF4309"/>
    <w:rsid w:val="26EF2FCE"/>
    <w:rsid w:val="272B140A"/>
    <w:rsid w:val="27541A0C"/>
    <w:rsid w:val="27587936"/>
    <w:rsid w:val="27681110"/>
    <w:rsid w:val="276A4400"/>
    <w:rsid w:val="277A3B68"/>
    <w:rsid w:val="27B01338"/>
    <w:rsid w:val="27D230B1"/>
    <w:rsid w:val="27F238DF"/>
    <w:rsid w:val="27F33AC9"/>
    <w:rsid w:val="28285372"/>
    <w:rsid w:val="28341F69"/>
    <w:rsid w:val="28395C86"/>
    <w:rsid w:val="28885E11"/>
    <w:rsid w:val="28A10C81"/>
    <w:rsid w:val="28B94857"/>
    <w:rsid w:val="28C72DDD"/>
    <w:rsid w:val="28C803E7"/>
    <w:rsid w:val="28FC235B"/>
    <w:rsid w:val="29222DB4"/>
    <w:rsid w:val="292A336C"/>
    <w:rsid w:val="292D69B8"/>
    <w:rsid w:val="29422464"/>
    <w:rsid w:val="294361DC"/>
    <w:rsid w:val="29610CF0"/>
    <w:rsid w:val="29686850"/>
    <w:rsid w:val="297C1B65"/>
    <w:rsid w:val="29B020EB"/>
    <w:rsid w:val="29C966E1"/>
    <w:rsid w:val="29D67050"/>
    <w:rsid w:val="29D76E30"/>
    <w:rsid w:val="29EB48A9"/>
    <w:rsid w:val="29F6324E"/>
    <w:rsid w:val="2A204A17"/>
    <w:rsid w:val="2A2E29E8"/>
    <w:rsid w:val="2A4306D3"/>
    <w:rsid w:val="2A465F84"/>
    <w:rsid w:val="2A500E27"/>
    <w:rsid w:val="2A84085A"/>
    <w:rsid w:val="2A8D625A"/>
    <w:rsid w:val="2A946CEF"/>
    <w:rsid w:val="2AAD6003"/>
    <w:rsid w:val="2AC25D78"/>
    <w:rsid w:val="2AE632C3"/>
    <w:rsid w:val="2AFE060C"/>
    <w:rsid w:val="2B2D0EF2"/>
    <w:rsid w:val="2B481888"/>
    <w:rsid w:val="2B77216D"/>
    <w:rsid w:val="2BA74800"/>
    <w:rsid w:val="2BA81518"/>
    <w:rsid w:val="2BB331A5"/>
    <w:rsid w:val="2BED3589"/>
    <w:rsid w:val="2BFE640C"/>
    <w:rsid w:val="2C0313A8"/>
    <w:rsid w:val="2C0520A2"/>
    <w:rsid w:val="2C1D2D14"/>
    <w:rsid w:val="2C1D4AC2"/>
    <w:rsid w:val="2C8132A3"/>
    <w:rsid w:val="2CA3146B"/>
    <w:rsid w:val="2CAE569A"/>
    <w:rsid w:val="2CC26492"/>
    <w:rsid w:val="2CCA2E9C"/>
    <w:rsid w:val="2CCB2770"/>
    <w:rsid w:val="2CDC27F3"/>
    <w:rsid w:val="2CDE6947"/>
    <w:rsid w:val="2CE16CF5"/>
    <w:rsid w:val="2CF021D7"/>
    <w:rsid w:val="2CF63C91"/>
    <w:rsid w:val="2D2D5DFD"/>
    <w:rsid w:val="2D326AF9"/>
    <w:rsid w:val="2D4F514F"/>
    <w:rsid w:val="2D510EC7"/>
    <w:rsid w:val="2D5409B8"/>
    <w:rsid w:val="2D5B112A"/>
    <w:rsid w:val="2D6D0EEB"/>
    <w:rsid w:val="2D8F379E"/>
    <w:rsid w:val="2D9B17E0"/>
    <w:rsid w:val="2DAC07F4"/>
    <w:rsid w:val="2DAF2F9B"/>
    <w:rsid w:val="2DCC67A0"/>
    <w:rsid w:val="2DD92C6B"/>
    <w:rsid w:val="2DF67CC1"/>
    <w:rsid w:val="2E1A77C8"/>
    <w:rsid w:val="2E1F0FC6"/>
    <w:rsid w:val="2E303A7D"/>
    <w:rsid w:val="2E3F6F72"/>
    <w:rsid w:val="2E67296D"/>
    <w:rsid w:val="2E7F39BA"/>
    <w:rsid w:val="2E8452CD"/>
    <w:rsid w:val="2EA56B49"/>
    <w:rsid w:val="2EA9483D"/>
    <w:rsid w:val="2EB01C1E"/>
    <w:rsid w:val="2EE07091"/>
    <w:rsid w:val="2EED10C4"/>
    <w:rsid w:val="2F462582"/>
    <w:rsid w:val="2F47799C"/>
    <w:rsid w:val="2F581368"/>
    <w:rsid w:val="2F621D96"/>
    <w:rsid w:val="2F68699C"/>
    <w:rsid w:val="2F7B66D0"/>
    <w:rsid w:val="2F842AC8"/>
    <w:rsid w:val="2FB27C17"/>
    <w:rsid w:val="2FBE65BC"/>
    <w:rsid w:val="2FC736C3"/>
    <w:rsid w:val="2FCD13DA"/>
    <w:rsid w:val="2FD923D7"/>
    <w:rsid w:val="2FFB511A"/>
    <w:rsid w:val="302503E9"/>
    <w:rsid w:val="30332B06"/>
    <w:rsid w:val="303339A4"/>
    <w:rsid w:val="3034687E"/>
    <w:rsid w:val="30505293"/>
    <w:rsid w:val="305B2794"/>
    <w:rsid w:val="30636BD2"/>
    <w:rsid w:val="30964BCF"/>
    <w:rsid w:val="30C156B8"/>
    <w:rsid w:val="3113075D"/>
    <w:rsid w:val="31300932"/>
    <w:rsid w:val="31326B6C"/>
    <w:rsid w:val="314174A5"/>
    <w:rsid w:val="316B38C7"/>
    <w:rsid w:val="317F1D7B"/>
    <w:rsid w:val="31863974"/>
    <w:rsid w:val="318C4BC4"/>
    <w:rsid w:val="3199108F"/>
    <w:rsid w:val="319977D3"/>
    <w:rsid w:val="319B4E07"/>
    <w:rsid w:val="31AD55D1"/>
    <w:rsid w:val="31BF1B02"/>
    <w:rsid w:val="31C430AC"/>
    <w:rsid w:val="31D67BED"/>
    <w:rsid w:val="31F67D8D"/>
    <w:rsid w:val="31F95739"/>
    <w:rsid w:val="3200110E"/>
    <w:rsid w:val="321A609C"/>
    <w:rsid w:val="322070BA"/>
    <w:rsid w:val="32335040"/>
    <w:rsid w:val="32340DB8"/>
    <w:rsid w:val="32555EB0"/>
    <w:rsid w:val="32755658"/>
    <w:rsid w:val="32821B23"/>
    <w:rsid w:val="328646E0"/>
    <w:rsid w:val="328E671A"/>
    <w:rsid w:val="329D070B"/>
    <w:rsid w:val="32A95302"/>
    <w:rsid w:val="32AB6503"/>
    <w:rsid w:val="32DD43A2"/>
    <w:rsid w:val="33122C0C"/>
    <w:rsid w:val="33431F9A"/>
    <w:rsid w:val="33482995"/>
    <w:rsid w:val="335F00B6"/>
    <w:rsid w:val="3365259E"/>
    <w:rsid w:val="336B0809"/>
    <w:rsid w:val="33B54CB8"/>
    <w:rsid w:val="33B927C5"/>
    <w:rsid w:val="33C70135"/>
    <w:rsid w:val="33C7293E"/>
    <w:rsid w:val="3431735D"/>
    <w:rsid w:val="344628D9"/>
    <w:rsid w:val="34586FDF"/>
    <w:rsid w:val="34702D1B"/>
    <w:rsid w:val="34B306BA"/>
    <w:rsid w:val="34D523DE"/>
    <w:rsid w:val="34F56D41"/>
    <w:rsid w:val="350E5D39"/>
    <w:rsid w:val="350E769E"/>
    <w:rsid w:val="352C3FC8"/>
    <w:rsid w:val="35631E20"/>
    <w:rsid w:val="356C32CE"/>
    <w:rsid w:val="357242E6"/>
    <w:rsid w:val="35EC1D94"/>
    <w:rsid w:val="36201D7F"/>
    <w:rsid w:val="36237179"/>
    <w:rsid w:val="363766AB"/>
    <w:rsid w:val="364A2374"/>
    <w:rsid w:val="36855A7E"/>
    <w:rsid w:val="368C4F86"/>
    <w:rsid w:val="36A4475E"/>
    <w:rsid w:val="36B67FED"/>
    <w:rsid w:val="36DC7986"/>
    <w:rsid w:val="36DD1A1E"/>
    <w:rsid w:val="36E12F90"/>
    <w:rsid w:val="36E832AD"/>
    <w:rsid w:val="37111683"/>
    <w:rsid w:val="371F2036"/>
    <w:rsid w:val="3724703D"/>
    <w:rsid w:val="37366436"/>
    <w:rsid w:val="373B04F2"/>
    <w:rsid w:val="37515F68"/>
    <w:rsid w:val="37764F5A"/>
    <w:rsid w:val="37A11C1A"/>
    <w:rsid w:val="37D270A9"/>
    <w:rsid w:val="37DF17C6"/>
    <w:rsid w:val="37E26D05"/>
    <w:rsid w:val="37E33064"/>
    <w:rsid w:val="37F7266B"/>
    <w:rsid w:val="38166DB6"/>
    <w:rsid w:val="38172D0E"/>
    <w:rsid w:val="381B7D33"/>
    <w:rsid w:val="382235C6"/>
    <w:rsid w:val="383558CC"/>
    <w:rsid w:val="384A30E3"/>
    <w:rsid w:val="384B0D26"/>
    <w:rsid w:val="386D054A"/>
    <w:rsid w:val="3870241E"/>
    <w:rsid w:val="38AA3B82"/>
    <w:rsid w:val="38AF177B"/>
    <w:rsid w:val="38BD52D9"/>
    <w:rsid w:val="38E952D9"/>
    <w:rsid w:val="38FB43DD"/>
    <w:rsid w:val="390D68A8"/>
    <w:rsid w:val="396C3BC6"/>
    <w:rsid w:val="398A48C5"/>
    <w:rsid w:val="39924D42"/>
    <w:rsid w:val="39BE3ABD"/>
    <w:rsid w:val="39BF697F"/>
    <w:rsid w:val="39C742BF"/>
    <w:rsid w:val="39CB1774"/>
    <w:rsid w:val="39D37108"/>
    <w:rsid w:val="39D960E8"/>
    <w:rsid w:val="39DB25DA"/>
    <w:rsid w:val="39E0543A"/>
    <w:rsid w:val="3A045513"/>
    <w:rsid w:val="3A067668"/>
    <w:rsid w:val="3A0B0650"/>
    <w:rsid w:val="3A2E1B18"/>
    <w:rsid w:val="3A313AB8"/>
    <w:rsid w:val="3A366638"/>
    <w:rsid w:val="3A4B53FE"/>
    <w:rsid w:val="3A6E43FF"/>
    <w:rsid w:val="3A886145"/>
    <w:rsid w:val="3A89547A"/>
    <w:rsid w:val="3AA36ADA"/>
    <w:rsid w:val="3AA80595"/>
    <w:rsid w:val="3AA840F1"/>
    <w:rsid w:val="3AB900AC"/>
    <w:rsid w:val="3ACE60FB"/>
    <w:rsid w:val="3AE4778A"/>
    <w:rsid w:val="3B070E17"/>
    <w:rsid w:val="3B0C6AC1"/>
    <w:rsid w:val="3B3523E9"/>
    <w:rsid w:val="3B371D84"/>
    <w:rsid w:val="3B3D2A8B"/>
    <w:rsid w:val="3B555A29"/>
    <w:rsid w:val="3B6E533A"/>
    <w:rsid w:val="3B750477"/>
    <w:rsid w:val="3B81506E"/>
    <w:rsid w:val="3B8E1539"/>
    <w:rsid w:val="3BA413BE"/>
    <w:rsid w:val="3BD34540"/>
    <w:rsid w:val="3BF55114"/>
    <w:rsid w:val="3C0637C5"/>
    <w:rsid w:val="3C0D4B53"/>
    <w:rsid w:val="3C0E08E7"/>
    <w:rsid w:val="3C2A433C"/>
    <w:rsid w:val="3C2F606E"/>
    <w:rsid w:val="3C636DF2"/>
    <w:rsid w:val="3C637B4F"/>
    <w:rsid w:val="3C687FDC"/>
    <w:rsid w:val="3C6A5B02"/>
    <w:rsid w:val="3C6B4533"/>
    <w:rsid w:val="3C8C0992"/>
    <w:rsid w:val="3C945A4A"/>
    <w:rsid w:val="3CD4007C"/>
    <w:rsid w:val="3CE006A7"/>
    <w:rsid w:val="3CE37662"/>
    <w:rsid w:val="3CEC29BB"/>
    <w:rsid w:val="3D0A1093"/>
    <w:rsid w:val="3D21667F"/>
    <w:rsid w:val="3D235CB1"/>
    <w:rsid w:val="3D2A34E3"/>
    <w:rsid w:val="3D3B749E"/>
    <w:rsid w:val="3D50442D"/>
    <w:rsid w:val="3D804EB1"/>
    <w:rsid w:val="3D912D0A"/>
    <w:rsid w:val="3DB05E8E"/>
    <w:rsid w:val="3DE7029C"/>
    <w:rsid w:val="3E3F6B1A"/>
    <w:rsid w:val="3E404454"/>
    <w:rsid w:val="3E8433D8"/>
    <w:rsid w:val="3E8E6D71"/>
    <w:rsid w:val="3E90744B"/>
    <w:rsid w:val="3E952BDE"/>
    <w:rsid w:val="3E9739EC"/>
    <w:rsid w:val="3EA6303D"/>
    <w:rsid w:val="3EBE0387"/>
    <w:rsid w:val="3EC139D3"/>
    <w:rsid w:val="3ED656D0"/>
    <w:rsid w:val="3EE020F4"/>
    <w:rsid w:val="3EEF52A5"/>
    <w:rsid w:val="3F0110BB"/>
    <w:rsid w:val="3F0833B0"/>
    <w:rsid w:val="3F2226C4"/>
    <w:rsid w:val="3F415AA2"/>
    <w:rsid w:val="3F4639AD"/>
    <w:rsid w:val="3F4F3E0A"/>
    <w:rsid w:val="3FD331FA"/>
    <w:rsid w:val="3FF73837"/>
    <w:rsid w:val="3FFC1167"/>
    <w:rsid w:val="40040099"/>
    <w:rsid w:val="40061D9E"/>
    <w:rsid w:val="40210BCD"/>
    <w:rsid w:val="402B40BC"/>
    <w:rsid w:val="40340871"/>
    <w:rsid w:val="40501089"/>
    <w:rsid w:val="407F76A2"/>
    <w:rsid w:val="40826407"/>
    <w:rsid w:val="40833636"/>
    <w:rsid w:val="409D5D7A"/>
    <w:rsid w:val="40B21825"/>
    <w:rsid w:val="40C23A68"/>
    <w:rsid w:val="40D8139E"/>
    <w:rsid w:val="40E134ED"/>
    <w:rsid w:val="40EA7211"/>
    <w:rsid w:val="40EB2F89"/>
    <w:rsid w:val="40F276D3"/>
    <w:rsid w:val="41055DF9"/>
    <w:rsid w:val="410C0680"/>
    <w:rsid w:val="411F39B0"/>
    <w:rsid w:val="412D33E0"/>
    <w:rsid w:val="412F731A"/>
    <w:rsid w:val="415E6EB8"/>
    <w:rsid w:val="41747B8D"/>
    <w:rsid w:val="41764F49"/>
    <w:rsid w:val="418204E5"/>
    <w:rsid w:val="418E2292"/>
    <w:rsid w:val="41BD4926"/>
    <w:rsid w:val="41D77C87"/>
    <w:rsid w:val="41E06866"/>
    <w:rsid w:val="41FA64B6"/>
    <w:rsid w:val="42044B12"/>
    <w:rsid w:val="421F2EEA"/>
    <w:rsid w:val="422C3859"/>
    <w:rsid w:val="42310E70"/>
    <w:rsid w:val="423D2EA9"/>
    <w:rsid w:val="424433B3"/>
    <w:rsid w:val="425D6744"/>
    <w:rsid w:val="427A45C5"/>
    <w:rsid w:val="429D6505"/>
    <w:rsid w:val="42B5384F"/>
    <w:rsid w:val="42DE6305"/>
    <w:rsid w:val="42F14CD6"/>
    <w:rsid w:val="4307540C"/>
    <w:rsid w:val="430976F7"/>
    <w:rsid w:val="433B7F45"/>
    <w:rsid w:val="43607C5E"/>
    <w:rsid w:val="43672A92"/>
    <w:rsid w:val="436F7EA2"/>
    <w:rsid w:val="439714AA"/>
    <w:rsid w:val="441427F7"/>
    <w:rsid w:val="442E1B0B"/>
    <w:rsid w:val="443239D6"/>
    <w:rsid w:val="44593223"/>
    <w:rsid w:val="447C474D"/>
    <w:rsid w:val="44832BB2"/>
    <w:rsid w:val="44901E7E"/>
    <w:rsid w:val="44953938"/>
    <w:rsid w:val="44983C5E"/>
    <w:rsid w:val="44B55D88"/>
    <w:rsid w:val="44BB0F84"/>
    <w:rsid w:val="44CA2F7C"/>
    <w:rsid w:val="44DE3DF1"/>
    <w:rsid w:val="45017E70"/>
    <w:rsid w:val="45224240"/>
    <w:rsid w:val="45321187"/>
    <w:rsid w:val="453413AE"/>
    <w:rsid w:val="45345F23"/>
    <w:rsid w:val="45560C70"/>
    <w:rsid w:val="4574354D"/>
    <w:rsid w:val="457C411B"/>
    <w:rsid w:val="459D6C40"/>
    <w:rsid w:val="45B7313F"/>
    <w:rsid w:val="45C3390E"/>
    <w:rsid w:val="45D04332"/>
    <w:rsid w:val="45FE0475"/>
    <w:rsid w:val="462E1062"/>
    <w:rsid w:val="463C09B7"/>
    <w:rsid w:val="46565349"/>
    <w:rsid w:val="469F45FA"/>
    <w:rsid w:val="46EA291D"/>
    <w:rsid w:val="46F95033"/>
    <w:rsid w:val="470E7DDD"/>
    <w:rsid w:val="47236A5E"/>
    <w:rsid w:val="472D7E58"/>
    <w:rsid w:val="473C453F"/>
    <w:rsid w:val="4743767B"/>
    <w:rsid w:val="479C0DA4"/>
    <w:rsid w:val="47B440D5"/>
    <w:rsid w:val="47C14A44"/>
    <w:rsid w:val="47DE55F6"/>
    <w:rsid w:val="4809709C"/>
    <w:rsid w:val="48176387"/>
    <w:rsid w:val="481B6721"/>
    <w:rsid w:val="48383005"/>
    <w:rsid w:val="4865210C"/>
    <w:rsid w:val="486806A1"/>
    <w:rsid w:val="48B56357"/>
    <w:rsid w:val="48BB76CA"/>
    <w:rsid w:val="48D11D32"/>
    <w:rsid w:val="48D9785E"/>
    <w:rsid w:val="48E82D4D"/>
    <w:rsid w:val="490C2D20"/>
    <w:rsid w:val="49867CF3"/>
    <w:rsid w:val="49906AEA"/>
    <w:rsid w:val="49A168DB"/>
    <w:rsid w:val="49A44064"/>
    <w:rsid w:val="49B770C8"/>
    <w:rsid w:val="49D9582C"/>
    <w:rsid w:val="49E62540"/>
    <w:rsid w:val="49EC638B"/>
    <w:rsid w:val="4A05330E"/>
    <w:rsid w:val="4A08695A"/>
    <w:rsid w:val="4A161077"/>
    <w:rsid w:val="4A6A4F1F"/>
    <w:rsid w:val="4AE747C1"/>
    <w:rsid w:val="4AF41F6E"/>
    <w:rsid w:val="4B271DA9"/>
    <w:rsid w:val="4B3A4C91"/>
    <w:rsid w:val="4B663120"/>
    <w:rsid w:val="4B6F5D33"/>
    <w:rsid w:val="4BA14F47"/>
    <w:rsid w:val="4BBC5C4E"/>
    <w:rsid w:val="4BC45578"/>
    <w:rsid w:val="4BD72988"/>
    <w:rsid w:val="4BD765E4"/>
    <w:rsid w:val="4BFC24EE"/>
    <w:rsid w:val="4C454AFC"/>
    <w:rsid w:val="4C4F6AC2"/>
    <w:rsid w:val="4C535263"/>
    <w:rsid w:val="4C6F4F8D"/>
    <w:rsid w:val="4C7958ED"/>
    <w:rsid w:val="4CA42EB0"/>
    <w:rsid w:val="4CE0771A"/>
    <w:rsid w:val="4CF60CEC"/>
    <w:rsid w:val="4D027691"/>
    <w:rsid w:val="4D295043"/>
    <w:rsid w:val="4D2C6166"/>
    <w:rsid w:val="4D422462"/>
    <w:rsid w:val="4D6C365C"/>
    <w:rsid w:val="4D700A9E"/>
    <w:rsid w:val="4D826A23"/>
    <w:rsid w:val="4DED6593"/>
    <w:rsid w:val="4DF63BB5"/>
    <w:rsid w:val="4E0D2C61"/>
    <w:rsid w:val="4E121FED"/>
    <w:rsid w:val="4E1A0AA9"/>
    <w:rsid w:val="4E2A79F6"/>
    <w:rsid w:val="4E31544E"/>
    <w:rsid w:val="4E625D36"/>
    <w:rsid w:val="4E65573D"/>
    <w:rsid w:val="4E6E5DB4"/>
    <w:rsid w:val="4E7C41EA"/>
    <w:rsid w:val="4EB75426"/>
    <w:rsid w:val="4EE16384"/>
    <w:rsid w:val="4F0A0A7E"/>
    <w:rsid w:val="4F1E0756"/>
    <w:rsid w:val="4F477F24"/>
    <w:rsid w:val="4F626B0C"/>
    <w:rsid w:val="4F860521"/>
    <w:rsid w:val="4FA233AD"/>
    <w:rsid w:val="4FA976A8"/>
    <w:rsid w:val="4FAE58AE"/>
    <w:rsid w:val="4FB8672C"/>
    <w:rsid w:val="50153B7F"/>
    <w:rsid w:val="5022399A"/>
    <w:rsid w:val="502913D8"/>
    <w:rsid w:val="502E345D"/>
    <w:rsid w:val="506645FD"/>
    <w:rsid w:val="50681492"/>
    <w:rsid w:val="508C2093"/>
    <w:rsid w:val="508C7456"/>
    <w:rsid w:val="508D1967"/>
    <w:rsid w:val="50B047BD"/>
    <w:rsid w:val="50BE74BB"/>
    <w:rsid w:val="50C221A5"/>
    <w:rsid w:val="50C33478"/>
    <w:rsid w:val="50CA7447"/>
    <w:rsid w:val="50E161BC"/>
    <w:rsid w:val="50E46677"/>
    <w:rsid w:val="511C19A7"/>
    <w:rsid w:val="51332F79"/>
    <w:rsid w:val="515D758B"/>
    <w:rsid w:val="516528E4"/>
    <w:rsid w:val="518F3F98"/>
    <w:rsid w:val="519F5DF6"/>
    <w:rsid w:val="51A42393"/>
    <w:rsid w:val="51AC602E"/>
    <w:rsid w:val="51B573C7"/>
    <w:rsid w:val="51B97F55"/>
    <w:rsid w:val="51D2463E"/>
    <w:rsid w:val="51DA6E2E"/>
    <w:rsid w:val="523C53F3"/>
    <w:rsid w:val="52497B10"/>
    <w:rsid w:val="526D37FE"/>
    <w:rsid w:val="52750905"/>
    <w:rsid w:val="528A2C2E"/>
    <w:rsid w:val="52952D55"/>
    <w:rsid w:val="529E1C09"/>
    <w:rsid w:val="52D10231"/>
    <w:rsid w:val="52DE46FC"/>
    <w:rsid w:val="52E723A3"/>
    <w:rsid w:val="52F12681"/>
    <w:rsid w:val="532B449E"/>
    <w:rsid w:val="53601661"/>
    <w:rsid w:val="536A605F"/>
    <w:rsid w:val="536A7708"/>
    <w:rsid w:val="53715570"/>
    <w:rsid w:val="537A2910"/>
    <w:rsid w:val="537B38A5"/>
    <w:rsid w:val="53803E1E"/>
    <w:rsid w:val="538B56C6"/>
    <w:rsid w:val="53966D85"/>
    <w:rsid w:val="53A94D0A"/>
    <w:rsid w:val="53CB3AA6"/>
    <w:rsid w:val="53D4441D"/>
    <w:rsid w:val="53D55AFF"/>
    <w:rsid w:val="53E06252"/>
    <w:rsid w:val="53F87A3F"/>
    <w:rsid w:val="54423BB2"/>
    <w:rsid w:val="545804DE"/>
    <w:rsid w:val="548D19E4"/>
    <w:rsid w:val="54A87EFC"/>
    <w:rsid w:val="54AE6026"/>
    <w:rsid w:val="54B55930"/>
    <w:rsid w:val="55067F3A"/>
    <w:rsid w:val="5507618C"/>
    <w:rsid w:val="550C7755"/>
    <w:rsid w:val="55124CC4"/>
    <w:rsid w:val="55236D3E"/>
    <w:rsid w:val="55480552"/>
    <w:rsid w:val="555E1B24"/>
    <w:rsid w:val="558A2919"/>
    <w:rsid w:val="55C027DF"/>
    <w:rsid w:val="55E53FF3"/>
    <w:rsid w:val="561D19DF"/>
    <w:rsid w:val="56261924"/>
    <w:rsid w:val="562652DC"/>
    <w:rsid w:val="56300DC7"/>
    <w:rsid w:val="56460BC1"/>
    <w:rsid w:val="56951575"/>
    <w:rsid w:val="56A143BE"/>
    <w:rsid w:val="56DF0A43"/>
    <w:rsid w:val="56E354B0"/>
    <w:rsid w:val="56E60023"/>
    <w:rsid w:val="571D2035"/>
    <w:rsid w:val="574D018E"/>
    <w:rsid w:val="57633340"/>
    <w:rsid w:val="576A323E"/>
    <w:rsid w:val="57723665"/>
    <w:rsid w:val="57AA72A2"/>
    <w:rsid w:val="57AD15AC"/>
    <w:rsid w:val="57B123DF"/>
    <w:rsid w:val="57E26A3C"/>
    <w:rsid w:val="580475D1"/>
    <w:rsid w:val="581450C2"/>
    <w:rsid w:val="5829466B"/>
    <w:rsid w:val="5847488C"/>
    <w:rsid w:val="58615BB3"/>
    <w:rsid w:val="588D235F"/>
    <w:rsid w:val="588D5A69"/>
    <w:rsid w:val="589046EA"/>
    <w:rsid w:val="58B53675"/>
    <w:rsid w:val="58D34016"/>
    <w:rsid w:val="58D42829"/>
    <w:rsid w:val="58F05189"/>
    <w:rsid w:val="592D018B"/>
    <w:rsid w:val="5933709C"/>
    <w:rsid w:val="5976568E"/>
    <w:rsid w:val="597F5CA4"/>
    <w:rsid w:val="59943D66"/>
    <w:rsid w:val="59D625D1"/>
    <w:rsid w:val="59DA2521"/>
    <w:rsid w:val="59E31454"/>
    <w:rsid w:val="59EC5950"/>
    <w:rsid w:val="59EC76FE"/>
    <w:rsid w:val="59F55A3E"/>
    <w:rsid w:val="59FF3145"/>
    <w:rsid w:val="5A1A1400"/>
    <w:rsid w:val="5A2055FA"/>
    <w:rsid w:val="5A236E98"/>
    <w:rsid w:val="5A274BDA"/>
    <w:rsid w:val="5A36306F"/>
    <w:rsid w:val="5A7B1206"/>
    <w:rsid w:val="5A7B6CD4"/>
    <w:rsid w:val="5A9834C1"/>
    <w:rsid w:val="5AAD1584"/>
    <w:rsid w:val="5AB27C15"/>
    <w:rsid w:val="5AF80AC2"/>
    <w:rsid w:val="5B13515F"/>
    <w:rsid w:val="5B5C0EA9"/>
    <w:rsid w:val="5B6F05E7"/>
    <w:rsid w:val="5B707AD8"/>
    <w:rsid w:val="5B751975"/>
    <w:rsid w:val="5B837AB0"/>
    <w:rsid w:val="5BBC25EB"/>
    <w:rsid w:val="5C01442F"/>
    <w:rsid w:val="5C1B076F"/>
    <w:rsid w:val="5C1C479A"/>
    <w:rsid w:val="5C2A30B6"/>
    <w:rsid w:val="5C456B8A"/>
    <w:rsid w:val="5C593045"/>
    <w:rsid w:val="5C670B40"/>
    <w:rsid w:val="5C6914DA"/>
    <w:rsid w:val="5C7A5AD4"/>
    <w:rsid w:val="5C9E08E1"/>
    <w:rsid w:val="5CAE4E65"/>
    <w:rsid w:val="5CB14C2F"/>
    <w:rsid w:val="5CB169DD"/>
    <w:rsid w:val="5CBC1D18"/>
    <w:rsid w:val="5CCF29EE"/>
    <w:rsid w:val="5CE943C9"/>
    <w:rsid w:val="5D121B72"/>
    <w:rsid w:val="5D4C00F9"/>
    <w:rsid w:val="5D526412"/>
    <w:rsid w:val="5D93137D"/>
    <w:rsid w:val="5DA42F24"/>
    <w:rsid w:val="5DBE7604"/>
    <w:rsid w:val="5DC80482"/>
    <w:rsid w:val="5DFB43B4"/>
    <w:rsid w:val="5E192A8C"/>
    <w:rsid w:val="5E1E2C82"/>
    <w:rsid w:val="5E342C37"/>
    <w:rsid w:val="5E3C158B"/>
    <w:rsid w:val="5E472D79"/>
    <w:rsid w:val="5E54561F"/>
    <w:rsid w:val="5E5F357A"/>
    <w:rsid w:val="5E6D4E52"/>
    <w:rsid w:val="5E7B54F5"/>
    <w:rsid w:val="5E7E6F41"/>
    <w:rsid w:val="5EAA781E"/>
    <w:rsid w:val="5ECC7AFE"/>
    <w:rsid w:val="5ECD7B98"/>
    <w:rsid w:val="5EDA39FD"/>
    <w:rsid w:val="5EDE344A"/>
    <w:rsid w:val="5F10773B"/>
    <w:rsid w:val="5F245B8C"/>
    <w:rsid w:val="5F716B60"/>
    <w:rsid w:val="5FA12D39"/>
    <w:rsid w:val="5FBD2609"/>
    <w:rsid w:val="5FDA624B"/>
    <w:rsid w:val="5FFB4B3F"/>
    <w:rsid w:val="600F59A6"/>
    <w:rsid w:val="60114363"/>
    <w:rsid w:val="601722ED"/>
    <w:rsid w:val="601C6864"/>
    <w:rsid w:val="602237A0"/>
    <w:rsid w:val="603D363A"/>
    <w:rsid w:val="604A0FC0"/>
    <w:rsid w:val="604B02D4"/>
    <w:rsid w:val="605C4348"/>
    <w:rsid w:val="606C1599"/>
    <w:rsid w:val="606F5418"/>
    <w:rsid w:val="60903659"/>
    <w:rsid w:val="60917251"/>
    <w:rsid w:val="609874F4"/>
    <w:rsid w:val="60B23FEB"/>
    <w:rsid w:val="60BA67A8"/>
    <w:rsid w:val="60BB3885"/>
    <w:rsid w:val="60CF38D6"/>
    <w:rsid w:val="60F5355E"/>
    <w:rsid w:val="61096DE8"/>
    <w:rsid w:val="61161505"/>
    <w:rsid w:val="611F03B9"/>
    <w:rsid w:val="61215C79"/>
    <w:rsid w:val="61527EFD"/>
    <w:rsid w:val="61614E7D"/>
    <w:rsid w:val="61687803"/>
    <w:rsid w:val="616E30EF"/>
    <w:rsid w:val="617E1112"/>
    <w:rsid w:val="61AF3E33"/>
    <w:rsid w:val="61C471B3"/>
    <w:rsid w:val="61FC06FB"/>
    <w:rsid w:val="621B179A"/>
    <w:rsid w:val="623936FD"/>
    <w:rsid w:val="62437256"/>
    <w:rsid w:val="62471F04"/>
    <w:rsid w:val="62612C54"/>
    <w:rsid w:val="6280757E"/>
    <w:rsid w:val="628240C0"/>
    <w:rsid w:val="62CB4D0C"/>
    <w:rsid w:val="62D17DD9"/>
    <w:rsid w:val="62D2214A"/>
    <w:rsid w:val="62DE55FE"/>
    <w:rsid w:val="63120AF1"/>
    <w:rsid w:val="632A6BDD"/>
    <w:rsid w:val="632C54EA"/>
    <w:rsid w:val="632F515A"/>
    <w:rsid w:val="635327F1"/>
    <w:rsid w:val="6371037F"/>
    <w:rsid w:val="63732C3E"/>
    <w:rsid w:val="63967995"/>
    <w:rsid w:val="639808F7"/>
    <w:rsid w:val="63C8712F"/>
    <w:rsid w:val="63D27965"/>
    <w:rsid w:val="63E31B72"/>
    <w:rsid w:val="64006B7F"/>
    <w:rsid w:val="640B07DF"/>
    <w:rsid w:val="640D4B15"/>
    <w:rsid w:val="6417380C"/>
    <w:rsid w:val="641E605D"/>
    <w:rsid w:val="644E6627"/>
    <w:rsid w:val="64794284"/>
    <w:rsid w:val="64B67287"/>
    <w:rsid w:val="64CE2822"/>
    <w:rsid w:val="64DE058B"/>
    <w:rsid w:val="64EE60A9"/>
    <w:rsid w:val="64F97173"/>
    <w:rsid w:val="65077AE2"/>
    <w:rsid w:val="654E3963"/>
    <w:rsid w:val="655F791E"/>
    <w:rsid w:val="656C7954"/>
    <w:rsid w:val="6594761A"/>
    <w:rsid w:val="65B110CD"/>
    <w:rsid w:val="65D4319C"/>
    <w:rsid w:val="65FF6A0B"/>
    <w:rsid w:val="660E6C4E"/>
    <w:rsid w:val="66363D67"/>
    <w:rsid w:val="665320ED"/>
    <w:rsid w:val="66811B16"/>
    <w:rsid w:val="668E1BFF"/>
    <w:rsid w:val="669730E8"/>
    <w:rsid w:val="66E9417E"/>
    <w:rsid w:val="67084774"/>
    <w:rsid w:val="673B7F17"/>
    <w:rsid w:val="675863D3"/>
    <w:rsid w:val="6775702D"/>
    <w:rsid w:val="677B4CF1"/>
    <w:rsid w:val="678A4803"/>
    <w:rsid w:val="679D472E"/>
    <w:rsid w:val="67A535E2"/>
    <w:rsid w:val="67D47381"/>
    <w:rsid w:val="67D6569F"/>
    <w:rsid w:val="680B79E9"/>
    <w:rsid w:val="683A3D2B"/>
    <w:rsid w:val="687C4343"/>
    <w:rsid w:val="68850C65"/>
    <w:rsid w:val="689A6F83"/>
    <w:rsid w:val="68B96ED4"/>
    <w:rsid w:val="68C217C3"/>
    <w:rsid w:val="68D75DBC"/>
    <w:rsid w:val="68F26450"/>
    <w:rsid w:val="68F47009"/>
    <w:rsid w:val="68F94A3C"/>
    <w:rsid w:val="69012A9A"/>
    <w:rsid w:val="69024B11"/>
    <w:rsid w:val="6907473B"/>
    <w:rsid w:val="694420F8"/>
    <w:rsid w:val="69472A97"/>
    <w:rsid w:val="69555750"/>
    <w:rsid w:val="69913E1E"/>
    <w:rsid w:val="699456BD"/>
    <w:rsid w:val="69967687"/>
    <w:rsid w:val="69BD4F96"/>
    <w:rsid w:val="69DB0FEE"/>
    <w:rsid w:val="69FD3262"/>
    <w:rsid w:val="6A1A2066"/>
    <w:rsid w:val="6A3824EC"/>
    <w:rsid w:val="6A572592"/>
    <w:rsid w:val="6A5D63E6"/>
    <w:rsid w:val="6A6149EC"/>
    <w:rsid w:val="6A6A456C"/>
    <w:rsid w:val="6A7C062B"/>
    <w:rsid w:val="6AB2229E"/>
    <w:rsid w:val="6ADA375A"/>
    <w:rsid w:val="6AEB3A02"/>
    <w:rsid w:val="6AF32FEC"/>
    <w:rsid w:val="6AF44665"/>
    <w:rsid w:val="6B0F5943"/>
    <w:rsid w:val="6B1271E1"/>
    <w:rsid w:val="6B2506DA"/>
    <w:rsid w:val="6B39651C"/>
    <w:rsid w:val="6B3F724F"/>
    <w:rsid w:val="6B43573C"/>
    <w:rsid w:val="6B544649"/>
    <w:rsid w:val="6B637A3C"/>
    <w:rsid w:val="6B7834E8"/>
    <w:rsid w:val="6B91623A"/>
    <w:rsid w:val="6B9F718E"/>
    <w:rsid w:val="6BCE4EB6"/>
    <w:rsid w:val="6BCE6F65"/>
    <w:rsid w:val="6BFA29CA"/>
    <w:rsid w:val="6BFB4C62"/>
    <w:rsid w:val="6C0E5763"/>
    <w:rsid w:val="6C0F54CE"/>
    <w:rsid w:val="6C101972"/>
    <w:rsid w:val="6C3D25C6"/>
    <w:rsid w:val="6C3F0437"/>
    <w:rsid w:val="6C5A56BF"/>
    <w:rsid w:val="6C5C605D"/>
    <w:rsid w:val="6C640310"/>
    <w:rsid w:val="6C6770B8"/>
    <w:rsid w:val="6C6E48EB"/>
    <w:rsid w:val="6C757A27"/>
    <w:rsid w:val="6C7D068A"/>
    <w:rsid w:val="6C7F6FA8"/>
    <w:rsid w:val="6C830396"/>
    <w:rsid w:val="6C8D2FCB"/>
    <w:rsid w:val="6C8D4D71"/>
    <w:rsid w:val="6C951E77"/>
    <w:rsid w:val="6CC23BE2"/>
    <w:rsid w:val="6CC92868"/>
    <w:rsid w:val="6CE17D59"/>
    <w:rsid w:val="6D0C564D"/>
    <w:rsid w:val="6D107750"/>
    <w:rsid w:val="6D2E5710"/>
    <w:rsid w:val="6D312A90"/>
    <w:rsid w:val="6D44366F"/>
    <w:rsid w:val="6D742E68"/>
    <w:rsid w:val="6D8A12B0"/>
    <w:rsid w:val="6D9D09CE"/>
    <w:rsid w:val="6DA22804"/>
    <w:rsid w:val="6DC071ED"/>
    <w:rsid w:val="6DC537D6"/>
    <w:rsid w:val="6DC61E48"/>
    <w:rsid w:val="6DCA3DA3"/>
    <w:rsid w:val="6E011BB8"/>
    <w:rsid w:val="6E0F53FF"/>
    <w:rsid w:val="6E1F0C9B"/>
    <w:rsid w:val="6E425C93"/>
    <w:rsid w:val="6E443B55"/>
    <w:rsid w:val="6E8870D3"/>
    <w:rsid w:val="6E8B1784"/>
    <w:rsid w:val="6E9C129B"/>
    <w:rsid w:val="6E9D364A"/>
    <w:rsid w:val="6EC95E08"/>
    <w:rsid w:val="6ECD1F14"/>
    <w:rsid w:val="6ECD58F9"/>
    <w:rsid w:val="6EDC1FE0"/>
    <w:rsid w:val="6F0B285F"/>
    <w:rsid w:val="6F2B6AC3"/>
    <w:rsid w:val="6F623B06"/>
    <w:rsid w:val="6F7C4CD4"/>
    <w:rsid w:val="6F7C57D6"/>
    <w:rsid w:val="6F7D546A"/>
    <w:rsid w:val="6FA80114"/>
    <w:rsid w:val="6FBD5641"/>
    <w:rsid w:val="702552C0"/>
    <w:rsid w:val="702E0619"/>
    <w:rsid w:val="70581C43"/>
    <w:rsid w:val="70622754"/>
    <w:rsid w:val="70697BE0"/>
    <w:rsid w:val="706F0B3B"/>
    <w:rsid w:val="7074563C"/>
    <w:rsid w:val="70787AE6"/>
    <w:rsid w:val="707D50FC"/>
    <w:rsid w:val="708E730A"/>
    <w:rsid w:val="70A71D89"/>
    <w:rsid w:val="70AB7907"/>
    <w:rsid w:val="70B2124A"/>
    <w:rsid w:val="70C51DF0"/>
    <w:rsid w:val="70D311C0"/>
    <w:rsid w:val="70DA42FD"/>
    <w:rsid w:val="70E231B1"/>
    <w:rsid w:val="71157D62"/>
    <w:rsid w:val="712B1781"/>
    <w:rsid w:val="71632544"/>
    <w:rsid w:val="71706A0F"/>
    <w:rsid w:val="71804EA4"/>
    <w:rsid w:val="71AD1A11"/>
    <w:rsid w:val="71B763EC"/>
    <w:rsid w:val="72347A3D"/>
    <w:rsid w:val="723D327E"/>
    <w:rsid w:val="724C7E10"/>
    <w:rsid w:val="72604CD6"/>
    <w:rsid w:val="7270316B"/>
    <w:rsid w:val="72751CF1"/>
    <w:rsid w:val="729D1A86"/>
    <w:rsid w:val="72C214BA"/>
    <w:rsid w:val="72C76B03"/>
    <w:rsid w:val="72CE1C3F"/>
    <w:rsid w:val="72E86709"/>
    <w:rsid w:val="72FA02C7"/>
    <w:rsid w:val="73050C61"/>
    <w:rsid w:val="730B69EF"/>
    <w:rsid w:val="731923E2"/>
    <w:rsid w:val="73214F85"/>
    <w:rsid w:val="7327134F"/>
    <w:rsid w:val="732B7092"/>
    <w:rsid w:val="73340582"/>
    <w:rsid w:val="73472428"/>
    <w:rsid w:val="73512BCC"/>
    <w:rsid w:val="7358775B"/>
    <w:rsid w:val="735A34D3"/>
    <w:rsid w:val="737779B6"/>
    <w:rsid w:val="737F5202"/>
    <w:rsid w:val="737F63A8"/>
    <w:rsid w:val="7386522E"/>
    <w:rsid w:val="73A36236"/>
    <w:rsid w:val="73A52999"/>
    <w:rsid w:val="73C556F1"/>
    <w:rsid w:val="73EF1366"/>
    <w:rsid w:val="73FE0302"/>
    <w:rsid w:val="74081181"/>
    <w:rsid w:val="74213AEE"/>
    <w:rsid w:val="74906FA1"/>
    <w:rsid w:val="74BB32D3"/>
    <w:rsid w:val="74BB4445"/>
    <w:rsid w:val="74BE2CD7"/>
    <w:rsid w:val="7521074C"/>
    <w:rsid w:val="752244C4"/>
    <w:rsid w:val="753A5B55"/>
    <w:rsid w:val="754D1541"/>
    <w:rsid w:val="756920F3"/>
    <w:rsid w:val="757C6383"/>
    <w:rsid w:val="75925490"/>
    <w:rsid w:val="759B3E2D"/>
    <w:rsid w:val="75B42BA8"/>
    <w:rsid w:val="75C153E8"/>
    <w:rsid w:val="75D80D26"/>
    <w:rsid w:val="75E11C8A"/>
    <w:rsid w:val="75E4177A"/>
    <w:rsid w:val="76001C6A"/>
    <w:rsid w:val="761243B6"/>
    <w:rsid w:val="76432944"/>
    <w:rsid w:val="766A6123"/>
    <w:rsid w:val="76810114"/>
    <w:rsid w:val="768C42EB"/>
    <w:rsid w:val="76C00504"/>
    <w:rsid w:val="76C9109B"/>
    <w:rsid w:val="76E00193"/>
    <w:rsid w:val="76E6056D"/>
    <w:rsid w:val="76FC59FA"/>
    <w:rsid w:val="77004391"/>
    <w:rsid w:val="772F0D9E"/>
    <w:rsid w:val="773F4EBA"/>
    <w:rsid w:val="775F6EEC"/>
    <w:rsid w:val="77633C06"/>
    <w:rsid w:val="77854826"/>
    <w:rsid w:val="77BF249E"/>
    <w:rsid w:val="77C33D3D"/>
    <w:rsid w:val="780E2ADE"/>
    <w:rsid w:val="78104AA8"/>
    <w:rsid w:val="78430190"/>
    <w:rsid w:val="78884F46"/>
    <w:rsid w:val="78CB656B"/>
    <w:rsid w:val="78D65BEF"/>
    <w:rsid w:val="78EE449A"/>
    <w:rsid w:val="78F05DE4"/>
    <w:rsid w:val="78FF114D"/>
    <w:rsid w:val="790912B9"/>
    <w:rsid w:val="791D122B"/>
    <w:rsid w:val="791D747D"/>
    <w:rsid w:val="79312F28"/>
    <w:rsid w:val="794A573C"/>
    <w:rsid w:val="795E51F0"/>
    <w:rsid w:val="795F7A95"/>
    <w:rsid w:val="796D0A97"/>
    <w:rsid w:val="79AB2CDA"/>
    <w:rsid w:val="79B17C70"/>
    <w:rsid w:val="79E61F64"/>
    <w:rsid w:val="7A2E7500"/>
    <w:rsid w:val="7A370775"/>
    <w:rsid w:val="7A412DCA"/>
    <w:rsid w:val="7A434029"/>
    <w:rsid w:val="7A4841AC"/>
    <w:rsid w:val="7A5A4DA1"/>
    <w:rsid w:val="7A5D2F51"/>
    <w:rsid w:val="7AAD1A1B"/>
    <w:rsid w:val="7ACC3371"/>
    <w:rsid w:val="7ACC6464"/>
    <w:rsid w:val="7ADD5115"/>
    <w:rsid w:val="7AE17DFF"/>
    <w:rsid w:val="7AE849DA"/>
    <w:rsid w:val="7B0A3A31"/>
    <w:rsid w:val="7B1E74DC"/>
    <w:rsid w:val="7B3867F0"/>
    <w:rsid w:val="7B503B39"/>
    <w:rsid w:val="7B564EC8"/>
    <w:rsid w:val="7BB265A2"/>
    <w:rsid w:val="7BC76568"/>
    <w:rsid w:val="7BD209F2"/>
    <w:rsid w:val="7BD77DB7"/>
    <w:rsid w:val="7BE40725"/>
    <w:rsid w:val="7BE80895"/>
    <w:rsid w:val="7BFD732A"/>
    <w:rsid w:val="7C294D26"/>
    <w:rsid w:val="7C363671"/>
    <w:rsid w:val="7C372603"/>
    <w:rsid w:val="7C3F100E"/>
    <w:rsid w:val="7C52251F"/>
    <w:rsid w:val="7C8B75BC"/>
    <w:rsid w:val="7C9061B7"/>
    <w:rsid w:val="7C9E08D4"/>
    <w:rsid w:val="7CD67752"/>
    <w:rsid w:val="7CE57515"/>
    <w:rsid w:val="7CEB6F92"/>
    <w:rsid w:val="7D0C6A09"/>
    <w:rsid w:val="7D38232C"/>
    <w:rsid w:val="7D4F1BCF"/>
    <w:rsid w:val="7D782ED3"/>
    <w:rsid w:val="7DB2329F"/>
    <w:rsid w:val="7DB55ED6"/>
    <w:rsid w:val="7E0D7738"/>
    <w:rsid w:val="7E4D4147"/>
    <w:rsid w:val="7E8A55B4"/>
    <w:rsid w:val="7E94162E"/>
    <w:rsid w:val="7E957AB5"/>
    <w:rsid w:val="7EA5274C"/>
    <w:rsid w:val="7ECF2FC7"/>
    <w:rsid w:val="7ED22AB7"/>
    <w:rsid w:val="7EE226B8"/>
    <w:rsid w:val="7EE65C2A"/>
    <w:rsid w:val="7EF649F8"/>
    <w:rsid w:val="7F0013D1"/>
    <w:rsid w:val="7F0953F6"/>
    <w:rsid w:val="7F0A2251"/>
    <w:rsid w:val="7F111831"/>
    <w:rsid w:val="7F1570CC"/>
    <w:rsid w:val="7F203823"/>
    <w:rsid w:val="7F302359"/>
    <w:rsid w:val="7F4F6BC6"/>
    <w:rsid w:val="7F7B197E"/>
    <w:rsid w:val="7F8E2E82"/>
    <w:rsid w:val="7F94650F"/>
    <w:rsid w:val="7F961B79"/>
    <w:rsid w:val="7F995633"/>
    <w:rsid w:val="7F9D4E73"/>
    <w:rsid w:val="7FA36202"/>
    <w:rsid w:val="7FA73F44"/>
    <w:rsid w:val="7FAB3A34"/>
    <w:rsid w:val="7FAF1655"/>
    <w:rsid w:val="7FB02772"/>
    <w:rsid w:val="7FB65F35"/>
    <w:rsid w:val="7FC03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A72100"/>
  <w15:docId w15:val="{83233FF5-6C98-4536-8335-F51EE7A6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unhideWhenUsed="1" w:qFormat="1"/>
    <w:lsdException w:name="toc 2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uiPriority="0" w:qFormat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E8456D"/>
    <w:pPr>
      <w:widowControl w:val="0"/>
      <w:spacing w:line="360" w:lineRule="auto"/>
    </w:pPr>
    <w:rPr>
      <w:rFonts w:ascii="宋体" w:hAnsi="宋体" w:cs="黑体"/>
      <w:color w:val="000000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pPr>
      <w:keepNext/>
      <w:keepLines/>
      <w:autoSpaceDE w:val="0"/>
      <w:autoSpaceDN w:val="0"/>
      <w:spacing w:before="340" w:after="330" w:line="578" w:lineRule="atLeast"/>
      <w:jc w:val="center"/>
      <w:outlineLvl w:val="0"/>
    </w:pPr>
    <w:rPr>
      <w:b/>
      <w:sz w:val="30"/>
    </w:rPr>
  </w:style>
  <w:style w:type="paragraph" w:styleId="2">
    <w:name w:val="heading 2"/>
    <w:basedOn w:val="a"/>
    <w:next w:val="a"/>
    <w:autoRedefine/>
    <w:qFormat/>
    <w:pPr>
      <w:numPr>
        <w:ilvl w:val="1"/>
        <w:numId w:val="1"/>
      </w:numPr>
      <w:tabs>
        <w:tab w:val="left" w:pos="-709"/>
        <w:tab w:val="left" w:pos="284"/>
      </w:tabs>
      <w:adjustRightInd w:val="0"/>
      <w:spacing w:line="300" w:lineRule="auto"/>
      <w:textAlignment w:val="baseline"/>
      <w:outlineLvl w:val="1"/>
    </w:pPr>
    <w:rPr>
      <w:rFonts w:hAnsi="Arial"/>
      <w:kern w:val="0"/>
      <w:sz w:val="24"/>
      <w:szCs w:val="20"/>
    </w:rPr>
  </w:style>
  <w:style w:type="paragraph" w:styleId="4">
    <w:name w:val="heading 4"/>
    <w:basedOn w:val="a"/>
    <w:next w:val="a"/>
    <w:autoRedefine/>
    <w:qFormat/>
    <w:pPr>
      <w:keepNext/>
      <w:widowControl/>
      <w:spacing w:before="240" w:after="60"/>
      <w:outlineLvl w:val="3"/>
    </w:pPr>
    <w:rPr>
      <w:rFonts w:ascii="Arial" w:hAnsi="Arial"/>
      <w:b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7">
    <w:name w:val="toc 7"/>
    <w:basedOn w:val="a"/>
    <w:next w:val="a"/>
    <w:autoRedefine/>
    <w:qFormat/>
    <w:pPr>
      <w:ind w:left="1680"/>
    </w:pPr>
    <w:rPr>
      <w:sz w:val="18"/>
      <w:szCs w:val="18"/>
    </w:rPr>
  </w:style>
  <w:style w:type="paragraph" w:styleId="a4">
    <w:name w:val="table of authorities"/>
    <w:basedOn w:val="a"/>
    <w:next w:val="a"/>
    <w:autoRedefine/>
    <w:uiPriority w:val="99"/>
    <w:unhideWhenUsed/>
    <w:qFormat/>
    <w:pPr>
      <w:widowControl/>
      <w:ind w:leftChars="200" w:left="420"/>
      <w:textAlignment w:val="baseline"/>
    </w:pPr>
    <w:rPr>
      <w:rFonts w:ascii="Times New Roman" w:hAnsi="Times New Roman" w:cstheme="minorBidi"/>
      <w:szCs w:val="24"/>
    </w:rPr>
  </w:style>
  <w:style w:type="paragraph" w:styleId="3">
    <w:name w:val="Body Text 3"/>
    <w:basedOn w:val="a"/>
    <w:autoRedefine/>
    <w:unhideWhenUsed/>
    <w:qFormat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5">
    <w:name w:val="Body Text"/>
    <w:basedOn w:val="a"/>
    <w:next w:val="a6"/>
    <w:autoRedefine/>
    <w:qFormat/>
    <w:pPr>
      <w:ind w:right="-159"/>
    </w:pPr>
  </w:style>
  <w:style w:type="paragraph" w:styleId="a6">
    <w:name w:val="Date"/>
    <w:basedOn w:val="a"/>
    <w:next w:val="a"/>
    <w:autoRedefine/>
    <w:qFormat/>
    <w:pPr>
      <w:ind w:left="100"/>
    </w:pPr>
    <w:rPr>
      <w:rFonts w:cs="Times New Roman"/>
      <w:color w:val="0000FF"/>
      <w:kern w:val="0"/>
      <w:szCs w:val="24"/>
    </w:rPr>
  </w:style>
  <w:style w:type="paragraph" w:styleId="a7">
    <w:name w:val="Body Text Indent"/>
    <w:basedOn w:val="a"/>
    <w:autoRedefine/>
    <w:qFormat/>
    <w:pPr>
      <w:spacing w:after="120"/>
      <w:ind w:leftChars="200" w:left="420"/>
    </w:pPr>
  </w:style>
  <w:style w:type="paragraph" w:styleId="a8">
    <w:name w:val="Plain Text"/>
    <w:basedOn w:val="a"/>
    <w:link w:val="a9"/>
    <w:autoRedefine/>
    <w:qFormat/>
    <w:pPr>
      <w:widowControl/>
    </w:pPr>
    <w:rPr>
      <w:rFonts w:hAnsi="Courier New" w:cs="Times New Roman"/>
      <w:kern w:val="0"/>
      <w:sz w:val="24"/>
      <w:szCs w:val="20"/>
      <w:lang w:eastAsia="en-US" w:bidi="en-US"/>
    </w:rPr>
  </w:style>
  <w:style w:type="paragraph" w:styleId="aa">
    <w:name w:val="Balloon Text"/>
    <w:basedOn w:val="a"/>
    <w:link w:val="ab"/>
    <w:autoRedefine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autoRedefine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e">
    <w:name w:val="envelope return"/>
    <w:basedOn w:val="a"/>
    <w:autoRedefine/>
    <w:qFormat/>
    <w:pPr>
      <w:snapToGrid w:val="0"/>
    </w:pPr>
    <w:rPr>
      <w:rFonts w:ascii="Arial" w:hAnsi="Arial"/>
    </w:rPr>
  </w:style>
  <w:style w:type="paragraph" w:styleId="TOC1">
    <w:name w:val="toc 1"/>
    <w:basedOn w:val="a"/>
    <w:next w:val="a"/>
    <w:autoRedefine/>
    <w:unhideWhenUsed/>
    <w:qFormat/>
  </w:style>
  <w:style w:type="paragraph" w:styleId="af">
    <w:name w:val="Subtitle"/>
    <w:basedOn w:val="a"/>
    <w:next w:val="a"/>
    <w:autoRedefine/>
    <w:qFormat/>
    <w:pPr>
      <w:wordWrap w:val="0"/>
      <w:spacing w:after="60"/>
      <w:ind w:firstLine="200"/>
      <w:jc w:val="center"/>
    </w:pPr>
    <w:rPr>
      <w:rFonts w:eastAsia="仿宋" w:cs="仿宋"/>
      <w:sz w:val="24"/>
    </w:rPr>
  </w:style>
  <w:style w:type="paragraph" w:styleId="TOC2">
    <w:name w:val="toc 2"/>
    <w:basedOn w:val="a"/>
    <w:next w:val="a"/>
    <w:autoRedefine/>
    <w:unhideWhenUsed/>
    <w:qFormat/>
    <w:pPr>
      <w:ind w:leftChars="200" w:left="420"/>
    </w:pPr>
  </w:style>
  <w:style w:type="paragraph" w:styleId="af0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</w:pPr>
    <w:rPr>
      <w:rFonts w:cs="宋体"/>
      <w:kern w:val="0"/>
      <w:sz w:val="24"/>
      <w:szCs w:val="24"/>
    </w:rPr>
  </w:style>
  <w:style w:type="paragraph" w:styleId="af1">
    <w:name w:val="Title"/>
    <w:basedOn w:val="1"/>
    <w:next w:val="1"/>
    <w:autoRedefine/>
    <w:qFormat/>
    <w:pPr>
      <w:spacing w:before="0" w:after="0" w:line="360" w:lineRule="auto"/>
      <w:contextualSpacing/>
    </w:pPr>
    <w:rPr>
      <w:rFonts w:ascii="仿宋" w:eastAsia="仿宋" w:hAnsi="仿宋"/>
      <w:bCs/>
      <w:spacing w:val="5"/>
      <w:kern w:val="28"/>
      <w:sz w:val="24"/>
      <w:szCs w:val="52"/>
    </w:rPr>
  </w:style>
  <w:style w:type="paragraph" w:styleId="20">
    <w:name w:val="Body Text First Indent 2"/>
    <w:basedOn w:val="a7"/>
    <w:next w:val="a"/>
    <w:autoRedefine/>
    <w:qFormat/>
    <w:pPr>
      <w:ind w:firstLineChars="200" w:firstLine="420"/>
    </w:pPr>
    <w:rPr>
      <w:sz w:val="28"/>
    </w:rPr>
  </w:style>
  <w:style w:type="table" w:styleId="af2">
    <w:name w:val="Table Grid"/>
    <w:basedOn w:val="a2"/>
    <w:autoRedefine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1"/>
    <w:autoRedefine/>
    <w:uiPriority w:val="22"/>
    <w:qFormat/>
    <w:rPr>
      <w:b/>
    </w:rPr>
  </w:style>
  <w:style w:type="character" w:styleId="af4">
    <w:name w:val="FollowedHyperlink"/>
    <w:basedOn w:val="a1"/>
    <w:autoRedefine/>
    <w:uiPriority w:val="99"/>
    <w:semiHidden/>
    <w:unhideWhenUsed/>
    <w:qFormat/>
    <w:rPr>
      <w:color w:val="333333"/>
      <w:u w:val="none"/>
    </w:rPr>
  </w:style>
  <w:style w:type="character" w:styleId="af5">
    <w:name w:val="Emphasis"/>
    <w:basedOn w:val="a1"/>
    <w:autoRedefine/>
    <w:uiPriority w:val="20"/>
    <w:qFormat/>
    <w:rPr>
      <w:i/>
    </w:rPr>
  </w:style>
  <w:style w:type="character" w:styleId="af6">
    <w:name w:val="Hyperlink"/>
    <w:basedOn w:val="a1"/>
    <w:autoRedefine/>
    <w:uiPriority w:val="99"/>
    <w:semiHidden/>
    <w:unhideWhenUsed/>
    <w:qFormat/>
    <w:rPr>
      <w:color w:val="333333"/>
      <w:u w:val="none"/>
    </w:rPr>
  </w:style>
  <w:style w:type="paragraph" w:customStyle="1" w:styleId="21">
    <w:name w:val="正文缩进2"/>
    <w:next w:val="a"/>
    <w:autoRedefine/>
    <w:qFormat/>
    <w:pPr>
      <w:wordWrap w:val="0"/>
      <w:ind w:left="3400"/>
      <w:jc w:val="both"/>
    </w:pPr>
    <w:rPr>
      <w:rFonts w:ascii="Calibri" w:hAnsi="Calibri"/>
      <w:sz w:val="21"/>
    </w:rPr>
  </w:style>
  <w:style w:type="paragraph" w:customStyle="1" w:styleId="NormalIndent1">
    <w:name w:val="Normal Indent1"/>
    <w:basedOn w:val="a"/>
    <w:autoRedefine/>
    <w:qFormat/>
    <w:pPr>
      <w:tabs>
        <w:tab w:val="left" w:pos="4117"/>
      </w:tabs>
      <w:overflowPunct w:val="0"/>
      <w:autoSpaceDE w:val="0"/>
      <w:autoSpaceDN w:val="0"/>
      <w:adjustRightInd w:val="0"/>
      <w:spacing w:line="500" w:lineRule="exact"/>
      <w:ind w:firstLineChars="200" w:firstLine="517"/>
    </w:pPr>
    <w:rPr>
      <w:rFonts w:hAnsi="Times New Roman"/>
      <w:spacing w:val="-20"/>
      <w:kern w:val="0"/>
      <w:sz w:val="24"/>
      <w:szCs w:val="32"/>
    </w:rPr>
  </w:style>
  <w:style w:type="paragraph" w:customStyle="1" w:styleId="5">
    <w:name w:val="标题 5（有编号）（绿盟科技）"/>
    <w:basedOn w:val="a"/>
    <w:next w:val="af7"/>
    <w:autoRedefine/>
    <w:uiPriority w:val="99"/>
    <w:qFormat/>
    <w:pPr>
      <w:keepNext/>
      <w:keepLines/>
      <w:numPr>
        <w:ilvl w:val="4"/>
        <w:numId w:val="2"/>
      </w:numPr>
      <w:tabs>
        <w:tab w:val="left" w:pos="0"/>
      </w:tabs>
      <w:spacing w:before="280" w:after="156" w:line="376" w:lineRule="auto"/>
      <w:outlineLvl w:val="4"/>
    </w:pPr>
    <w:rPr>
      <w:rFonts w:eastAsia="黑体"/>
      <w:b/>
      <w:sz w:val="24"/>
      <w:szCs w:val="28"/>
    </w:rPr>
  </w:style>
  <w:style w:type="paragraph" w:customStyle="1" w:styleId="af7">
    <w:name w:val="正文（绿盟科技）"/>
    <w:autoRedefine/>
    <w:uiPriority w:val="99"/>
    <w:qFormat/>
    <w:pPr>
      <w:spacing w:line="300" w:lineRule="auto"/>
    </w:pPr>
    <w:rPr>
      <w:rFonts w:ascii="Arial" w:hAnsi="Arial" w:cs="黑体"/>
      <w:sz w:val="21"/>
      <w:szCs w:val="21"/>
    </w:rPr>
  </w:style>
  <w:style w:type="paragraph" w:customStyle="1" w:styleId="CharChar">
    <w:name w:val="批注框文本 Char Char"/>
    <w:basedOn w:val="a"/>
    <w:link w:val="CharCharCharChar"/>
    <w:autoRedefine/>
    <w:qFormat/>
    <w:rPr>
      <w:sz w:val="18"/>
      <w:szCs w:val="18"/>
    </w:rPr>
  </w:style>
  <w:style w:type="paragraph" w:customStyle="1" w:styleId="10">
    <w:name w:val="纯文本1"/>
    <w:basedOn w:val="a"/>
    <w:autoRedefine/>
    <w:qFormat/>
    <w:rPr>
      <w:rFonts w:hAnsi="Courier New"/>
    </w:rPr>
  </w:style>
  <w:style w:type="paragraph" w:customStyle="1" w:styleId="11">
    <w:name w:val="普通(网站)1"/>
    <w:basedOn w:val="a"/>
    <w:autoRedefine/>
    <w:qFormat/>
    <w:pPr>
      <w:widowControl/>
      <w:spacing w:beforeAutospacing="1" w:afterAutospacing="1"/>
    </w:pPr>
    <w:rPr>
      <w:rFonts w:cs="宋体"/>
      <w:kern w:val="0"/>
      <w:sz w:val="24"/>
      <w:szCs w:val="24"/>
    </w:rPr>
  </w:style>
  <w:style w:type="paragraph" w:customStyle="1" w:styleId="12">
    <w:name w:val="1册标题2"/>
    <w:basedOn w:val="2"/>
    <w:next w:val="a"/>
    <w:autoRedefine/>
    <w:qFormat/>
    <w:pPr>
      <w:snapToGrid w:val="0"/>
      <w:spacing w:line="360" w:lineRule="auto"/>
      <w:jc w:val="center"/>
      <w:outlineLvl w:val="9"/>
    </w:pPr>
    <w:rPr>
      <w:rFonts w:hAnsi="宋体" w:cs="Arial"/>
    </w:rPr>
  </w:style>
  <w:style w:type="paragraph" w:customStyle="1" w:styleId="p0">
    <w:name w:val="p0"/>
    <w:basedOn w:val="a"/>
    <w:autoRedefine/>
    <w:qFormat/>
    <w:pPr>
      <w:widowControl/>
    </w:pPr>
    <w:rPr>
      <w:kern w:val="0"/>
    </w:rPr>
  </w:style>
  <w:style w:type="paragraph" w:customStyle="1" w:styleId="Style2">
    <w:name w:val="_Style 2"/>
    <w:basedOn w:val="a"/>
    <w:autoRedefine/>
    <w:qFormat/>
    <w:pPr>
      <w:ind w:firstLineChars="200" w:firstLine="420"/>
    </w:pPr>
    <w:rPr>
      <w:sz w:val="28"/>
    </w:rPr>
  </w:style>
  <w:style w:type="paragraph" w:customStyle="1" w:styleId="PlainText1">
    <w:name w:val="Plain Text1"/>
    <w:basedOn w:val="a"/>
    <w:autoRedefine/>
    <w:qFormat/>
    <w:pPr>
      <w:spacing w:after="200" w:line="276" w:lineRule="auto"/>
      <w:textAlignment w:val="baseline"/>
    </w:pPr>
    <w:rPr>
      <w:rFonts w:eastAsia="楷体_GB2312" w:hAnsi="Courier New"/>
      <w:sz w:val="26"/>
    </w:rPr>
  </w:style>
  <w:style w:type="paragraph" w:customStyle="1" w:styleId="13">
    <w:name w:val="列出段落1"/>
    <w:basedOn w:val="a"/>
    <w:autoRedefine/>
    <w:qFormat/>
    <w:pPr>
      <w:ind w:firstLineChars="200" w:firstLine="420"/>
    </w:pPr>
    <w:rPr>
      <w:rFonts w:ascii="Times New Roman"/>
      <w:sz w:val="24"/>
    </w:rPr>
  </w:style>
  <w:style w:type="character" w:customStyle="1" w:styleId="CharCharCharChar">
    <w:name w:val="批注框文本 Char Char Char Char"/>
    <w:basedOn w:val="a1"/>
    <w:link w:val="CharChar"/>
    <w:autoRedefine/>
    <w:semiHidden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14">
    <w:name w:val="页码1"/>
    <w:basedOn w:val="a1"/>
    <w:autoRedefine/>
    <w:qFormat/>
  </w:style>
  <w:style w:type="character" w:customStyle="1" w:styleId="ab">
    <w:name w:val="批注框文本 字符"/>
    <w:basedOn w:val="a1"/>
    <w:link w:val="aa"/>
    <w:autoRedefine/>
    <w:uiPriority w:val="99"/>
    <w:semiHidden/>
    <w:qFormat/>
    <w:rPr>
      <w:rFonts w:ascii="Calibri" w:hAnsi="Calibri" w:cs="黑体"/>
      <w:kern w:val="2"/>
      <w:sz w:val="18"/>
      <w:szCs w:val="18"/>
    </w:rPr>
  </w:style>
  <w:style w:type="character" w:customStyle="1" w:styleId="a9">
    <w:name w:val="纯文本 字符"/>
    <w:basedOn w:val="a1"/>
    <w:link w:val="a8"/>
    <w:autoRedefine/>
    <w:qFormat/>
    <w:rPr>
      <w:rFonts w:ascii="宋体" w:hAnsi="Courier New"/>
      <w:sz w:val="24"/>
      <w:lang w:eastAsia="en-US" w:bidi="en-US"/>
    </w:rPr>
  </w:style>
  <w:style w:type="character" w:customStyle="1" w:styleId="Char1">
    <w:name w:val="纯文本 Char1"/>
    <w:basedOn w:val="a1"/>
    <w:autoRedefine/>
    <w:semiHidden/>
    <w:qFormat/>
    <w:locked/>
    <w:rPr>
      <w:rFonts w:ascii="宋体" w:hAnsi="Courier New"/>
      <w:sz w:val="24"/>
      <w:lang w:eastAsia="en-US" w:bidi="en-US"/>
    </w:rPr>
  </w:style>
  <w:style w:type="character" w:customStyle="1" w:styleId="cvlu">
    <w:name w:val="cvlu"/>
    <w:basedOn w:val="a1"/>
    <w:autoRedefine/>
    <w:qFormat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WPSOffice1">
    <w:name w:val="WPSOffice手动目录 1"/>
    <w:autoRedefine/>
    <w:qFormat/>
  </w:style>
  <w:style w:type="character" w:customStyle="1" w:styleId="fr">
    <w:name w:val="fr"/>
    <w:basedOn w:val="a1"/>
    <w:autoRedefine/>
    <w:qFormat/>
  </w:style>
  <w:style w:type="character" w:customStyle="1" w:styleId="last-child">
    <w:name w:val="last-child"/>
    <w:basedOn w:val="a1"/>
    <w:autoRedefine/>
    <w:qFormat/>
  </w:style>
  <w:style w:type="character" w:customStyle="1" w:styleId="text-overflow">
    <w:name w:val="text-overflow"/>
    <w:basedOn w:val="a1"/>
    <w:autoRedefine/>
    <w:qFormat/>
    <w:rPr>
      <w:color w:val="333333"/>
      <w:sz w:val="21"/>
      <w:szCs w:val="21"/>
    </w:rPr>
  </w:style>
  <w:style w:type="character" w:customStyle="1" w:styleId="text-overflow1">
    <w:name w:val="text-overflow1"/>
    <w:basedOn w:val="a1"/>
    <w:autoRedefine/>
    <w:qFormat/>
    <w:rPr>
      <w:color w:val="1157B0"/>
    </w:rPr>
  </w:style>
  <w:style w:type="character" w:customStyle="1" w:styleId="hover">
    <w:name w:val="hover"/>
    <w:basedOn w:val="a1"/>
    <w:autoRedefine/>
    <w:qFormat/>
    <w:rPr>
      <w:color w:val="333333"/>
    </w:rPr>
  </w:style>
  <w:style w:type="character" w:customStyle="1" w:styleId="span3">
    <w:name w:val="span3"/>
    <w:basedOn w:val="a1"/>
    <w:autoRedefine/>
    <w:qFormat/>
    <w:rPr>
      <w:color w:val="263596"/>
    </w:rPr>
  </w:style>
  <w:style w:type="character" w:customStyle="1" w:styleId="publishtime">
    <w:name w:val="publishtime"/>
    <w:basedOn w:val="a1"/>
    <w:autoRedefine/>
    <w:qFormat/>
    <w:rPr>
      <w:color w:val="999999"/>
      <w:sz w:val="21"/>
      <w:szCs w:val="21"/>
    </w:rPr>
  </w:style>
  <w:style w:type="character" w:customStyle="1" w:styleId="span4">
    <w:name w:val="span4"/>
    <w:basedOn w:val="a1"/>
    <w:autoRedefine/>
    <w:qFormat/>
    <w:rPr>
      <w:color w:val="DD3232"/>
      <w:shd w:val="clear" w:color="auto" w:fill="FEB5B5"/>
    </w:rPr>
  </w:style>
  <w:style w:type="character" w:customStyle="1" w:styleId="span1">
    <w:name w:val="span1"/>
    <w:basedOn w:val="a1"/>
    <w:autoRedefine/>
    <w:qFormat/>
    <w:rPr>
      <w:color w:val="666666"/>
      <w:shd w:val="clear" w:color="auto" w:fill="EDEDED"/>
    </w:rPr>
  </w:style>
  <w:style w:type="character" w:customStyle="1" w:styleId="first-child1">
    <w:name w:val="first-child1"/>
    <w:basedOn w:val="a1"/>
    <w:autoRedefine/>
    <w:qFormat/>
  </w:style>
  <w:style w:type="character" w:customStyle="1" w:styleId="span2">
    <w:name w:val="span2"/>
    <w:basedOn w:val="a1"/>
    <w:autoRedefine/>
    <w:qFormat/>
    <w:rPr>
      <w:color w:val="FFFFFF"/>
      <w:shd w:val="clear" w:color="auto" w:fill="263596"/>
    </w:rPr>
  </w:style>
  <w:style w:type="paragraph" w:customStyle="1" w:styleId="af8">
    <w:name w:val="表格文字"/>
    <w:basedOn w:val="a"/>
    <w:next w:val="a"/>
    <w:autoRedefine/>
    <w:qFormat/>
    <w:rPr>
      <w:rFonts w:cs="Times New Roman"/>
    </w:rPr>
  </w:style>
  <w:style w:type="character" w:customStyle="1" w:styleId="NormalCharacter">
    <w:name w:val="NormalCharacter"/>
    <w:autoRedefine/>
    <w:semiHidden/>
    <w:qFormat/>
  </w:style>
  <w:style w:type="paragraph" w:customStyle="1" w:styleId="UserStyle11">
    <w:name w:val="UserStyle_11"/>
    <w:basedOn w:val="a"/>
    <w:autoRedefine/>
    <w:qFormat/>
    <w:pPr>
      <w:ind w:firstLine="420"/>
      <w:textAlignment w:val="baseline"/>
    </w:pPr>
    <w:rPr>
      <w:rFonts w:cs="Times New Roman"/>
      <w:kern w:val="0"/>
      <w:sz w:val="24"/>
      <w:szCs w:val="20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0">
    <w:name w:val="正文0"/>
    <w:basedOn w:val="a"/>
    <w:autoRedefine/>
    <w:qFormat/>
    <w:pPr>
      <w:ind w:firstLine="482"/>
      <w:jc w:val="center"/>
    </w:pPr>
    <w:rPr>
      <w:sz w:val="24"/>
    </w:rPr>
  </w:style>
  <w:style w:type="paragraph" w:customStyle="1" w:styleId="af9">
    <w:name w:val="表格图文"/>
    <w:basedOn w:val="a"/>
    <w:autoRedefine/>
    <w:qFormat/>
    <w:rPr>
      <w:rFonts w:cs="Times New Roman"/>
      <w:kern w:val="0"/>
      <w:szCs w:val="20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autoRedefine/>
    <w:qFormat/>
    <w:rPr>
      <w:rFonts w:ascii="Calibri" w:hAnsi="Calibri" w:cs="Calibri" w:hint="default"/>
      <w:color w:val="000000"/>
      <w:sz w:val="18"/>
      <w:szCs w:val="18"/>
      <w:u w:val="none"/>
    </w:rPr>
  </w:style>
  <w:style w:type="character" w:customStyle="1" w:styleId="font21">
    <w:name w:val="font21"/>
    <w:autoRedefine/>
    <w:qFormat/>
    <w:rPr>
      <w:rFonts w:ascii="新宋体" w:eastAsia="新宋体" w:hAnsi="新宋体" w:cs="新宋体" w:hint="eastAsia"/>
      <w:color w:val="000000"/>
      <w:sz w:val="18"/>
      <w:szCs w:val="18"/>
      <w:u w:val="none"/>
    </w:rPr>
  </w:style>
  <w:style w:type="paragraph" w:customStyle="1" w:styleId="Style3">
    <w:name w:val="_Style 3"/>
    <w:basedOn w:val="a"/>
    <w:next w:val="a"/>
    <w:autoRedefine/>
    <w:uiPriority w:val="99"/>
    <w:qFormat/>
    <w:pPr>
      <w:ind w:firstLineChars="200" w:firstLine="420"/>
    </w:pPr>
    <w:rPr>
      <w:sz w:val="24"/>
      <w:szCs w:val="24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cs="宋体"/>
      <w:sz w:val="19"/>
      <w:szCs w:val="19"/>
      <w:lang w:eastAsia="en-US"/>
    </w:rPr>
  </w:style>
  <w:style w:type="paragraph" w:customStyle="1" w:styleId="afa">
    <w:name w:val="段"/>
    <w:next w:val="a"/>
    <w:qFormat/>
    <w:rsid w:val="00417442"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hAnsi="Calibri" w:cs="宋体"/>
      <w:sz w:val="24"/>
      <w:szCs w:val="24"/>
    </w:rPr>
  </w:style>
  <w:style w:type="paragraph" w:styleId="afb">
    <w:name w:val="Normal Indent"/>
    <w:basedOn w:val="a"/>
    <w:link w:val="afc"/>
    <w:rsid w:val="00417442"/>
    <w:pPr>
      <w:ind w:firstLine="420"/>
    </w:pPr>
    <w:rPr>
      <w:rFonts w:ascii="Times New Roman" w:hAnsi="Times New Roman" w:cs="Times New Roman"/>
      <w:szCs w:val="20"/>
    </w:rPr>
  </w:style>
  <w:style w:type="character" w:customStyle="1" w:styleId="afc">
    <w:name w:val="正文缩进 字符"/>
    <w:link w:val="afb"/>
    <w:rsid w:val="00417442"/>
    <w:rPr>
      <w:kern w:val="2"/>
      <w:sz w:val="21"/>
    </w:rPr>
  </w:style>
  <w:style w:type="paragraph" w:styleId="afd">
    <w:name w:val="List Paragraph"/>
    <w:basedOn w:val="a"/>
    <w:uiPriority w:val="99"/>
    <w:unhideWhenUsed/>
    <w:rsid w:val="00991F10"/>
    <w:pPr>
      <w:ind w:firstLineChars="200" w:firstLine="420"/>
    </w:pPr>
  </w:style>
  <w:style w:type="paragraph" w:styleId="22">
    <w:name w:val="Body Text Indent 2"/>
    <w:basedOn w:val="a"/>
    <w:link w:val="23"/>
    <w:rsid w:val="00E81087"/>
    <w:pPr>
      <w:spacing w:after="120" w:line="480" w:lineRule="auto"/>
      <w:ind w:leftChars="200" w:left="420"/>
      <w:jc w:val="both"/>
    </w:pPr>
    <w:rPr>
      <w:rFonts w:ascii="Times New Roman" w:hAnsi="Times New Roman" w:cs="Times New Roman"/>
      <w:color w:val="auto"/>
      <w:szCs w:val="24"/>
    </w:rPr>
  </w:style>
  <w:style w:type="character" w:customStyle="1" w:styleId="23">
    <w:name w:val="正文文本缩进 2 字符"/>
    <w:basedOn w:val="a1"/>
    <w:link w:val="22"/>
    <w:rsid w:val="00E81087"/>
    <w:rPr>
      <w:kern w:val="2"/>
      <w:sz w:val="21"/>
      <w:szCs w:val="24"/>
    </w:rPr>
  </w:style>
  <w:style w:type="character" w:customStyle="1" w:styleId="ad">
    <w:name w:val="页脚 字符"/>
    <w:link w:val="ac"/>
    <w:uiPriority w:val="99"/>
    <w:rsid w:val="00E81087"/>
    <w:rPr>
      <w:rFonts w:ascii="宋体" w:hAnsi="宋体" w:cs="黑体"/>
      <w:color w:val="000000"/>
      <w:kern w:val="2"/>
      <w:sz w:val="18"/>
      <w:szCs w:val="21"/>
    </w:rPr>
  </w:style>
  <w:style w:type="paragraph" w:customStyle="1" w:styleId="00">
    <w:name w:val="正文_0_0"/>
    <w:qFormat/>
    <w:rsid w:val="00E81087"/>
    <w:pPr>
      <w:widowControl w:val="0"/>
      <w:jc w:val="both"/>
    </w:pPr>
    <w:rPr>
      <w:kern w:val="2"/>
      <w:sz w:val="21"/>
      <w:szCs w:val="22"/>
    </w:rPr>
  </w:style>
  <w:style w:type="paragraph" w:styleId="afe">
    <w:name w:val="Block Text"/>
    <w:basedOn w:val="a"/>
    <w:qFormat/>
    <w:rsid w:val="00FD4138"/>
    <w:pPr>
      <w:autoSpaceDE w:val="0"/>
      <w:autoSpaceDN w:val="0"/>
      <w:adjustRightInd w:val="0"/>
      <w:spacing w:line="500" w:lineRule="exact"/>
      <w:ind w:left="391" w:right="246"/>
      <w:jc w:val="both"/>
    </w:pPr>
    <w:rPr>
      <w:rFonts w:ascii="仿宋_GB2312" w:eastAsia="仿宋_GB2312" w:hAnsi="Times New Roman" w:cs="Times New Roman"/>
      <w:color w:val="auto"/>
      <w:kern w:val="0"/>
      <w:sz w:val="24"/>
      <w:szCs w:val="24"/>
    </w:rPr>
  </w:style>
  <w:style w:type="paragraph" w:customStyle="1" w:styleId="24">
    <w:name w:val="正文_2"/>
    <w:qFormat/>
    <w:rsid w:val="00FD4138"/>
    <w:pPr>
      <w:widowControl w:val="0"/>
      <w:jc w:val="both"/>
    </w:pPr>
    <w:rPr>
      <w:kern w:val="2"/>
      <w:sz w:val="21"/>
      <w:szCs w:val="22"/>
    </w:rPr>
  </w:style>
  <w:style w:type="paragraph" w:customStyle="1" w:styleId="41">
    <w:name w:val="标题 41"/>
    <w:basedOn w:val="a"/>
    <w:uiPriority w:val="1"/>
    <w:qFormat/>
    <w:rsid w:val="00147BA8"/>
    <w:pPr>
      <w:autoSpaceDE w:val="0"/>
      <w:autoSpaceDN w:val="0"/>
      <w:adjustRightInd w:val="0"/>
      <w:spacing w:line="357" w:lineRule="atLeast"/>
      <w:ind w:left="389"/>
      <w:outlineLvl w:val="4"/>
    </w:pPr>
    <w:rPr>
      <w:rFonts w:cs="宋体"/>
      <w:kern w:val="0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嗨1406627021</dc:title>
  <dc:creator>Administrator</dc:creator>
  <cp:lastModifiedBy>小林 习</cp:lastModifiedBy>
  <cp:revision>5</cp:revision>
  <cp:lastPrinted>2023-11-01T06:13:00Z</cp:lastPrinted>
  <dcterms:created xsi:type="dcterms:W3CDTF">2024-05-06T09:18:00Z</dcterms:created>
  <dcterms:modified xsi:type="dcterms:W3CDTF">2024-05-08T00:14:00Z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CC39687B23004E5FB55F2C129A44D60A</vt:lpwstr>
  </property>
</Properties>
</file>